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D0D6" w14:textId="77777777" w:rsidR="00E21167" w:rsidRDefault="00E373C8" w:rsidP="00FA0AC6">
      <w:pPr>
        <w:pStyle w:val="Untertitel"/>
      </w:pPr>
      <w:r w:rsidRPr="00FF3446">
        <w:t>Wiederverwendung von Bauteilen:</w:t>
      </w:r>
    </w:p>
    <w:p w14:paraId="7960166B" w14:textId="387CE506" w:rsidR="00A44236" w:rsidRDefault="00E373C8" w:rsidP="00FF3CC4">
      <w:pPr>
        <w:pStyle w:val="Untertitel"/>
      </w:pPr>
      <w:r w:rsidRPr="00FF3446">
        <w:t>Rechtlicher Rahmen</w:t>
      </w:r>
    </w:p>
    <w:p w14:paraId="295177D1" w14:textId="446C92A9" w:rsidR="007A066F" w:rsidRDefault="00B32AA9" w:rsidP="00C45F1E">
      <w:pPr>
        <w:pStyle w:val="berschriftTitelblatt"/>
        <w:ind w:right="-144"/>
      </w:pPr>
      <w:r>
        <w:t>03.01</w:t>
      </w:r>
      <w:r w:rsidR="003514F4">
        <w:t xml:space="preserve"> </w:t>
      </w:r>
      <w:r w:rsidR="00966172">
        <w:t>Fachplanungsver</w:t>
      </w:r>
      <w:r w:rsidR="0025334A">
        <w:t xml:space="preserve">trag </w:t>
      </w:r>
      <w:proofErr w:type="spellStart"/>
      <w:r w:rsidR="0025334A">
        <w:t>ziB</w:t>
      </w:r>
      <w:proofErr w:type="spellEnd"/>
    </w:p>
    <w:p w14:paraId="531968F3" w14:textId="77777777" w:rsidR="00A44236" w:rsidRPr="002D6CAD" w:rsidRDefault="00A44236" w:rsidP="000E24D7">
      <w:pPr>
        <w:pStyle w:val="berschriftTitelblatt"/>
      </w:pPr>
    </w:p>
    <w:p w14:paraId="67A0F8B2" w14:textId="3141F93E" w:rsidR="008A067E" w:rsidRPr="008E20B9" w:rsidRDefault="0012569C" w:rsidP="008E20B9">
      <w:pPr>
        <w:pStyle w:val="StandardmitEinzug"/>
      </w:pPr>
      <w:r w:rsidRPr="008E20B9">
        <w:t>Titel</w:t>
      </w:r>
      <w:r w:rsidR="008A067E" w:rsidRPr="008E20B9">
        <w:t>:</w:t>
      </w:r>
    </w:p>
    <w:p w14:paraId="65A58354" w14:textId="227709E8" w:rsidR="00DA1A6C" w:rsidRDefault="0025334A" w:rsidP="008E20B9">
      <w:pPr>
        <w:pStyle w:val="StandardmitEinzug"/>
      </w:pPr>
      <w:r>
        <w:t>Fachplanungsvertrag zirkuläres Bauen</w:t>
      </w:r>
      <w:r w:rsidR="00545082">
        <w:t xml:space="preserve"> (</w:t>
      </w:r>
      <w:proofErr w:type="spellStart"/>
      <w:r w:rsidR="00545082">
        <w:t>ziB</w:t>
      </w:r>
      <w:proofErr w:type="spellEnd"/>
      <w:r w:rsidR="00545082">
        <w:t>)</w:t>
      </w:r>
    </w:p>
    <w:p w14:paraId="09042B60" w14:textId="77777777" w:rsidR="004A6407" w:rsidRPr="008E20B9" w:rsidRDefault="004A6407" w:rsidP="008E20B9">
      <w:pPr>
        <w:pStyle w:val="StandardmitEinzug"/>
      </w:pPr>
    </w:p>
    <w:p w14:paraId="538C3AC9" w14:textId="699A473C" w:rsidR="00DA1A6C" w:rsidRPr="008E20B9" w:rsidRDefault="00DA1A6C" w:rsidP="008E20B9">
      <w:pPr>
        <w:pStyle w:val="StandardmitEinzug"/>
      </w:pPr>
      <w:r w:rsidRPr="008E20B9">
        <w:t>Dokument</w:t>
      </w:r>
      <w:r w:rsidR="00F2480A">
        <w:t>en</w:t>
      </w:r>
      <w:r w:rsidRPr="008E20B9">
        <w:t>nummer:</w:t>
      </w:r>
    </w:p>
    <w:p w14:paraId="1CF4BC1D" w14:textId="24FDD51A" w:rsidR="00DA1A6C" w:rsidRPr="008E20B9" w:rsidRDefault="00DA1A6C" w:rsidP="008E20B9">
      <w:pPr>
        <w:pStyle w:val="StandardmitEinzug"/>
      </w:pPr>
      <w:r w:rsidRPr="008E20B9">
        <w:t>0</w:t>
      </w:r>
      <w:r w:rsidR="0025334A">
        <w:t>3.01</w:t>
      </w:r>
    </w:p>
    <w:p w14:paraId="1EE66C94" w14:textId="77777777" w:rsidR="00DA1A6C" w:rsidRPr="008E20B9" w:rsidRDefault="00DA1A6C" w:rsidP="008E20B9">
      <w:pPr>
        <w:pStyle w:val="StandardmitEinzug"/>
      </w:pPr>
    </w:p>
    <w:p w14:paraId="165B6430" w14:textId="25831825" w:rsidR="008A067E" w:rsidRPr="008E20B9" w:rsidRDefault="0012569C" w:rsidP="008E20B9">
      <w:pPr>
        <w:pStyle w:val="StandardmitEinzug"/>
      </w:pPr>
      <w:r w:rsidRPr="008E20B9">
        <w:t>Version:</w:t>
      </w:r>
    </w:p>
    <w:p w14:paraId="68AFDA33" w14:textId="55C62D42" w:rsidR="0012569C" w:rsidRPr="008E20B9" w:rsidRDefault="004C0629" w:rsidP="008E20B9">
      <w:pPr>
        <w:pStyle w:val="StandardmitEinzug"/>
      </w:pPr>
      <w:r>
        <w:t>März</w:t>
      </w:r>
      <w:r w:rsidR="0089520B" w:rsidRPr="008E20B9">
        <w:t xml:space="preserve"> </w:t>
      </w:r>
      <w:r w:rsidR="0012569C" w:rsidRPr="008E20B9">
        <w:t>2024</w:t>
      </w:r>
    </w:p>
    <w:p w14:paraId="5C3C2852" w14:textId="77777777" w:rsidR="008A067E" w:rsidRPr="008E20B9" w:rsidRDefault="008A067E" w:rsidP="008E20B9">
      <w:pPr>
        <w:pStyle w:val="StandardmitEinzug"/>
      </w:pPr>
    </w:p>
    <w:p w14:paraId="55FC6803" w14:textId="0AE3BB11" w:rsidR="0012569C" w:rsidRPr="008E20B9" w:rsidRDefault="0012569C" w:rsidP="008E20B9">
      <w:pPr>
        <w:pStyle w:val="StandardmitEinzug"/>
      </w:pPr>
      <w:proofErr w:type="spellStart"/>
      <w:r w:rsidRPr="008E20B9">
        <w:t>Autor:innen</w:t>
      </w:r>
      <w:proofErr w:type="spellEnd"/>
      <w:r w:rsidR="008A067E" w:rsidRPr="008E20B9">
        <w:t>:</w:t>
      </w:r>
    </w:p>
    <w:p w14:paraId="5F229F06" w14:textId="404B5794" w:rsidR="0012569C" w:rsidRPr="005826D4" w:rsidRDefault="0012569C" w:rsidP="008E20B9">
      <w:pPr>
        <w:pStyle w:val="StandardmitEinzug"/>
        <w:rPr>
          <w:lang w:val="en-US"/>
        </w:rPr>
      </w:pPr>
      <w:r w:rsidRPr="005826D4">
        <w:rPr>
          <w:lang w:val="en-US"/>
        </w:rPr>
        <w:t>Marc Angst</w:t>
      </w:r>
    </w:p>
    <w:p w14:paraId="4E3B95C0" w14:textId="77777777" w:rsidR="0012569C" w:rsidRPr="00C45F1E" w:rsidRDefault="0012569C" w:rsidP="008E20B9">
      <w:pPr>
        <w:pStyle w:val="StandardmitEinzug"/>
        <w:rPr>
          <w:lang w:val="en-US"/>
        </w:rPr>
      </w:pPr>
      <w:r w:rsidRPr="00C45F1E">
        <w:rPr>
          <w:lang w:val="en-US"/>
        </w:rPr>
        <w:t>Andreas Oefner</w:t>
      </w:r>
    </w:p>
    <w:p w14:paraId="5EECC828" w14:textId="77777777" w:rsidR="0012569C" w:rsidRPr="00C45F1E" w:rsidRDefault="0012569C" w:rsidP="008E20B9">
      <w:pPr>
        <w:pStyle w:val="StandardmitEinzug"/>
        <w:rPr>
          <w:lang w:val="en-US"/>
        </w:rPr>
      </w:pPr>
      <w:r w:rsidRPr="00C45F1E">
        <w:rPr>
          <w:lang w:val="en-US"/>
        </w:rPr>
        <w:t>Cynthia Ott</w:t>
      </w:r>
    </w:p>
    <w:p w14:paraId="3CC78577" w14:textId="77777777" w:rsidR="0012569C" w:rsidRPr="005826D4" w:rsidRDefault="0012569C" w:rsidP="008E20B9">
      <w:pPr>
        <w:pStyle w:val="StandardmitEinzug"/>
      </w:pPr>
      <w:r w:rsidRPr="005826D4">
        <w:t>Oliver Streiff</w:t>
      </w:r>
    </w:p>
    <w:p w14:paraId="4D580564" w14:textId="2C77659A" w:rsidR="0012569C" w:rsidRPr="008E20B9" w:rsidRDefault="0012569C" w:rsidP="008E20B9">
      <w:pPr>
        <w:pStyle w:val="StandardmitEinzug"/>
      </w:pPr>
      <w:r w:rsidRPr="008E20B9">
        <w:t>Annette Zoller-Eckenstein</w:t>
      </w:r>
    </w:p>
    <w:p w14:paraId="2CB164DE" w14:textId="77777777" w:rsidR="0012569C" w:rsidRPr="008E20B9" w:rsidRDefault="0012569C" w:rsidP="008E20B9">
      <w:pPr>
        <w:pStyle w:val="StandardmitEinzug"/>
      </w:pPr>
    </w:p>
    <w:p w14:paraId="3E23657B" w14:textId="58BB5940" w:rsidR="000E656F" w:rsidRPr="008E20B9" w:rsidRDefault="000E656F" w:rsidP="008E20B9">
      <w:pPr>
        <w:pStyle w:val="StandardmitEinzug"/>
      </w:pPr>
      <w:r w:rsidRPr="008E20B9">
        <w:t xml:space="preserve">Dieses Dokument entstand im Rahmen des Projekts «Wiederverwendung von Bauteilen: Rechtlicher Rahmen» mitfinanziert von </w:t>
      </w:r>
      <w:proofErr w:type="spellStart"/>
      <w:r w:rsidRPr="008E20B9">
        <w:t>Innosuisse</w:t>
      </w:r>
      <w:proofErr w:type="spellEnd"/>
      <w:r w:rsidRPr="008E20B9">
        <w:t xml:space="preserve"> (Projekt Nr. 55734.1 IP-SBM) in Zusammenarbeit </w:t>
      </w:r>
      <w:r w:rsidR="00FD218D">
        <w:t>von</w:t>
      </w:r>
      <w:r w:rsidR="00FD218D" w:rsidRPr="008E20B9">
        <w:t xml:space="preserve"> </w:t>
      </w:r>
      <w:r w:rsidRPr="008E20B9">
        <w:t xml:space="preserve">Zirkular GmbH / </w:t>
      </w:r>
      <w:proofErr w:type="spellStart"/>
      <w:r w:rsidRPr="008E20B9">
        <w:t>baubüro</w:t>
      </w:r>
      <w:proofErr w:type="spellEnd"/>
      <w:r w:rsidRPr="008E20B9">
        <w:t xml:space="preserve"> in situ und der Zürcher Hochschule für Angewandte Wissenschaften ZHAW, School </w:t>
      </w:r>
      <w:proofErr w:type="spellStart"/>
      <w:r w:rsidRPr="008E20B9">
        <w:t>of</w:t>
      </w:r>
      <w:proofErr w:type="spellEnd"/>
      <w:r w:rsidRPr="008E20B9">
        <w:t xml:space="preserve"> Management and Law, Fachstelle Städtebau- und Umweltrecht.</w:t>
      </w:r>
    </w:p>
    <w:p w14:paraId="229C9848" w14:textId="77777777" w:rsidR="008A067E" w:rsidRPr="008E20B9" w:rsidRDefault="008A067E" w:rsidP="008E20B9">
      <w:pPr>
        <w:pStyle w:val="StandardmitEinzug"/>
      </w:pPr>
    </w:p>
    <w:p w14:paraId="4877BB64" w14:textId="3C4A84DF" w:rsidR="0012569C" w:rsidRPr="008E20B9" w:rsidRDefault="00B95C0A" w:rsidP="008E20B9">
      <w:pPr>
        <w:pStyle w:val="StandardmitEinzug"/>
      </w:pPr>
      <w:r>
        <w:t>Grafische Überarbeitung</w:t>
      </w:r>
      <w:r w:rsidR="008A067E" w:rsidRPr="008E20B9">
        <w:t>:</w:t>
      </w:r>
    </w:p>
    <w:p w14:paraId="78CEFC16" w14:textId="2F3EF35A" w:rsidR="0012569C" w:rsidRPr="008E20B9" w:rsidRDefault="0012569C" w:rsidP="008E20B9">
      <w:pPr>
        <w:pStyle w:val="StandardmitEinzug"/>
      </w:pPr>
      <w:r w:rsidRPr="008E20B9">
        <w:t>Julia Schöni</w:t>
      </w:r>
    </w:p>
    <w:p w14:paraId="5193FDD2" w14:textId="77777777" w:rsidR="008A067E" w:rsidRPr="008E20B9" w:rsidRDefault="008A067E" w:rsidP="008E20B9">
      <w:pPr>
        <w:pStyle w:val="StandardmitEinzug"/>
      </w:pPr>
    </w:p>
    <w:p w14:paraId="65BA17A7" w14:textId="20D4149C" w:rsidR="0012569C" w:rsidRPr="008E20B9" w:rsidRDefault="0012569C" w:rsidP="008E20B9">
      <w:pPr>
        <w:pStyle w:val="StandardmitEinzug"/>
      </w:pPr>
      <w:r w:rsidRPr="008E20B9">
        <w:t>Hinweis</w:t>
      </w:r>
      <w:r w:rsidR="008A067E" w:rsidRPr="008E20B9">
        <w:t>:</w:t>
      </w:r>
    </w:p>
    <w:p w14:paraId="466267DB" w14:textId="15B15C3B" w:rsidR="00125A21" w:rsidRDefault="0012569C" w:rsidP="00D455E8">
      <w:pPr>
        <w:pStyle w:val="StandardmitEinzug"/>
      </w:pPr>
      <w:r w:rsidRPr="008E20B9">
        <w:t xml:space="preserve">Die Verwendung dieses Dokuments erfolgt auf eigene Verantwortung der </w:t>
      </w:r>
      <w:proofErr w:type="spellStart"/>
      <w:r w:rsidRPr="008E20B9">
        <w:t>Verwender:innen</w:t>
      </w:r>
      <w:proofErr w:type="spellEnd"/>
      <w:r w:rsidRPr="008E20B9">
        <w:t xml:space="preserve">. Die </w:t>
      </w:r>
      <w:proofErr w:type="spellStart"/>
      <w:r w:rsidRPr="008E20B9">
        <w:t>Autor:innen</w:t>
      </w:r>
      <w:proofErr w:type="spellEnd"/>
      <w:r w:rsidRPr="008E20B9">
        <w:t>, die Zirkular GmbH und die ZHAW übernehmen keine Haftung.</w:t>
      </w:r>
    </w:p>
    <w:p w14:paraId="02C39231" w14:textId="676C6559" w:rsidR="009C115D" w:rsidRDefault="009C115D">
      <w:pPr>
        <w:rPr>
          <w:rFonts w:ascii="Arial" w:hAnsi="Arial" w:cs="Arial"/>
          <w:color w:val="000000"/>
          <w:sz w:val="19"/>
          <w:szCs w:val="19"/>
          <w:lang w:val="de-DE"/>
        </w:rPr>
      </w:pPr>
      <w:r>
        <w:rPr>
          <w:rFonts w:ascii="Arial" w:hAnsi="Arial" w:cs="Arial"/>
          <w:color w:val="000000"/>
          <w:sz w:val="19"/>
          <w:szCs w:val="19"/>
          <w:lang w:val="de-DE"/>
        </w:rPr>
        <w:br w:type="page"/>
      </w:r>
    </w:p>
    <w:p w14:paraId="47B3A61C" w14:textId="38E490EB" w:rsidR="00ED0FAA" w:rsidRPr="006C24F1" w:rsidRDefault="0025334A" w:rsidP="006C24F1">
      <w:pPr>
        <w:pStyle w:val="berschrift1"/>
        <w:sectPr w:rsidR="00ED0FAA" w:rsidRPr="006C24F1" w:rsidSect="000A345B">
          <w:headerReference w:type="default" r:id="rId11"/>
          <w:footerReference w:type="default" r:id="rId12"/>
          <w:headerReference w:type="first" r:id="rId13"/>
          <w:footerReference w:type="first" r:id="rId14"/>
          <w:pgSz w:w="11906" w:h="16838"/>
          <w:pgMar w:top="2586" w:right="1418" w:bottom="1134" w:left="1418" w:header="567" w:footer="510" w:gutter="0"/>
          <w:cols w:space="708"/>
          <w:titlePg/>
          <w:docGrid w:linePitch="360"/>
        </w:sectPr>
      </w:pPr>
      <w:r>
        <w:rPr>
          <w:rStyle w:val="TitelZchn"/>
        </w:rPr>
        <w:lastRenderedPageBreak/>
        <w:t>Fachplanungsvertrag zirkuläres Bauen</w:t>
      </w:r>
      <w:r w:rsidR="006C24F1">
        <w:br/>
      </w:r>
    </w:p>
    <w:p w14:paraId="421DD469" w14:textId="3A4BD46D" w:rsidR="00773CE6" w:rsidRDefault="00773CE6" w:rsidP="00F24A92">
      <w:pPr>
        <w:pStyle w:val="berschrift4"/>
      </w:pPr>
      <w:r>
        <w:t>Projekt</w:t>
      </w:r>
      <w:r w:rsidR="001D3571">
        <w:t>nummer</w:t>
      </w:r>
      <w:r>
        <w:t xml:space="preserve">: </w:t>
      </w:r>
      <w:r w:rsidR="00B71D28">
        <w:fldChar w:fldCharType="begin">
          <w:ffData>
            <w:name w:val="Text6"/>
            <w:enabled/>
            <w:calcOnExit w:val="0"/>
            <w:textInput>
              <w:default w:val="xy"/>
            </w:textInput>
          </w:ffData>
        </w:fldChar>
      </w:r>
      <w:bookmarkStart w:id="0" w:name="Text6"/>
      <w:r w:rsidR="00B71D28">
        <w:instrText xml:space="preserve"> FORMTEXT </w:instrText>
      </w:r>
      <w:r w:rsidR="00B71D28">
        <w:fldChar w:fldCharType="separate"/>
      </w:r>
      <w:r w:rsidR="00B71D28">
        <w:rPr>
          <w:noProof/>
        </w:rPr>
        <w:t>xy</w:t>
      </w:r>
      <w:r w:rsidR="00B71D28">
        <w:fldChar w:fldCharType="end"/>
      </w:r>
      <w:bookmarkEnd w:id="0"/>
    </w:p>
    <w:p w14:paraId="2213DAA4" w14:textId="7000F1E6" w:rsidR="00CC66EE" w:rsidRDefault="004704A2" w:rsidP="00F24A92">
      <w:pPr>
        <w:pStyle w:val="berschrift4"/>
      </w:pPr>
      <w:r>
        <w:t>Vertragsnummer</w:t>
      </w:r>
      <w:r w:rsidR="00CC66EE">
        <w:t>:</w:t>
      </w:r>
      <w:r w:rsidR="00B71D28">
        <w:t xml:space="preserve"> </w:t>
      </w:r>
      <w:r w:rsidR="00B71D28">
        <w:fldChar w:fldCharType="begin">
          <w:ffData>
            <w:name w:val="Text6"/>
            <w:enabled/>
            <w:calcOnExit w:val="0"/>
            <w:textInput>
              <w:default w:val="xy"/>
            </w:textInput>
          </w:ffData>
        </w:fldChar>
      </w:r>
      <w:r w:rsidR="00B71D28">
        <w:instrText xml:space="preserve"> FORMTEXT </w:instrText>
      </w:r>
      <w:r w:rsidR="00B71D28">
        <w:fldChar w:fldCharType="separate"/>
      </w:r>
      <w:r w:rsidR="00B71D28">
        <w:rPr>
          <w:noProof/>
        </w:rPr>
        <w:t>xy</w:t>
      </w:r>
      <w:r w:rsidR="00B71D28">
        <w:fldChar w:fldCharType="end"/>
      </w:r>
    </w:p>
    <w:p w14:paraId="514154E5" w14:textId="059BB22C" w:rsidR="00F24A92" w:rsidRPr="00F24A92" w:rsidRDefault="00F24A92" w:rsidP="00F24A92">
      <w:pPr>
        <w:pStyle w:val="berschrift4"/>
      </w:pPr>
      <w:r w:rsidRPr="007B3432">
        <w:t>Vertragsdatum:</w:t>
      </w:r>
      <w:r w:rsidR="00B71D28">
        <w:t xml:space="preserve"> </w:t>
      </w:r>
      <w:r w:rsidR="00B71D28">
        <w:fldChar w:fldCharType="begin">
          <w:ffData>
            <w:name w:val="Text7"/>
            <w:enabled/>
            <w:calcOnExit w:val="0"/>
            <w:textInput>
              <w:default w:val="dd.mm.yyyy"/>
            </w:textInput>
          </w:ffData>
        </w:fldChar>
      </w:r>
      <w:bookmarkStart w:id="1" w:name="Text7"/>
      <w:r w:rsidR="00B71D28">
        <w:instrText xml:space="preserve"> FORMTEXT </w:instrText>
      </w:r>
      <w:r w:rsidR="00B71D28">
        <w:fldChar w:fldCharType="separate"/>
      </w:r>
      <w:r w:rsidR="00B71D28">
        <w:rPr>
          <w:noProof/>
        </w:rPr>
        <w:t>dd.mm.yyyy</w:t>
      </w:r>
      <w:r w:rsidR="00B71D28">
        <w:fldChar w:fldCharType="end"/>
      </w:r>
      <w:bookmarkEnd w:id="1"/>
    </w:p>
    <w:p w14:paraId="09AD8F18" w14:textId="77777777" w:rsidR="00773CE6" w:rsidRDefault="00773CE6" w:rsidP="00773CE6"/>
    <w:p w14:paraId="48844755" w14:textId="77777777" w:rsidR="00766D67" w:rsidRDefault="00766D67" w:rsidP="00773CE6"/>
    <w:p w14:paraId="0F3D0FFC" w14:textId="7C939FDC" w:rsidR="00637C4B" w:rsidRDefault="00637C4B" w:rsidP="00773CE6">
      <w:r>
        <w:t>Zwischen</w:t>
      </w:r>
    </w:p>
    <w:p w14:paraId="01CFB6B7" w14:textId="77777777" w:rsidR="00637C4B" w:rsidRDefault="00637C4B" w:rsidP="00773CE6"/>
    <w:p w14:paraId="17B7CF7E" w14:textId="52578D5F" w:rsidR="00A86AC1" w:rsidRPr="005E1AFA" w:rsidRDefault="00A86AC1" w:rsidP="00A86AC1">
      <w:pPr>
        <w:rPr>
          <w:b/>
          <w:bCs/>
        </w:rPr>
      </w:pPr>
      <w:r w:rsidRPr="005E1AFA">
        <w:rPr>
          <w:b/>
          <w:bCs/>
        </w:rPr>
        <w:t>Auftraggeberin</w:t>
      </w:r>
    </w:p>
    <w:p w14:paraId="019FCAE0" w14:textId="77777777" w:rsidR="00A86AC1" w:rsidRDefault="00000000" w:rsidP="00A86AC1">
      <w:sdt>
        <w:sdtPr>
          <w:id w:val="1140078485"/>
          <w:placeholder>
            <w:docPart w:val="35112AF6700AAC4D92024A8056189AC2"/>
          </w:placeholder>
          <w:showingPlcHdr/>
          <w:text w:multiLine="1"/>
        </w:sdtPr>
        <w:sdtContent>
          <w:r w:rsidR="00A86AC1">
            <w:rPr>
              <w:rStyle w:val="Platzhaltertext"/>
            </w:rPr>
            <w:t>Firma</w:t>
          </w:r>
        </w:sdtContent>
      </w:sdt>
      <w:r w:rsidR="00A86AC1">
        <w:t xml:space="preserve"> </w:t>
      </w:r>
    </w:p>
    <w:p w14:paraId="6A36AC65" w14:textId="77777777" w:rsidR="00A86AC1" w:rsidRDefault="00000000" w:rsidP="00A86AC1">
      <w:sdt>
        <w:sdtPr>
          <w:id w:val="-697158070"/>
          <w:placeholder>
            <w:docPart w:val="A7761DE7C126DC4E8596E4B46D827198"/>
          </w:placeholder>
          <w:showingPlcHdr/>
          <w:text w:multiLine="1"/>
        </w:sdtPr>
        <w:sdtContent>
          <w:r w:rsidR="00A86AC1">
            <w:rPr>
              <w:rStyle w:val="Platzhaltertext"/>
            </w:rPr>
            <w:t>Vorname Name</w:t>
          </w:r>
        </w:sdtContent>
      </w:sdt>
    </w:p>
    <w:p w14:paraId="4E80814C" w14:textId="77777777" w:rsidR="00A86AC1" w:rsidRDefault="00000000" w:rsidP="00A86AC1">
      <w:sdt>
        <w:sdtPr>
          <w:id w:val="-1651596252"/>
          <w:placeholder>
            <w:docPart w:val="4088A079AD7D5F4CA7EA5794ADBFF767"/>
          </w:placeholder>
          <w:showingPlcHdr/>
          <w:text w:multiLine="1"/>
        </w:sdtPr>
        <w:sdtContent>
          <w:r w:rsidR="00A86AC1">
            <w:rPr>
              <w:rStyle w:val="Platzhaltertext"/>
            </w:rPr>
            <w:t>Strasse Nr.</w:t>
          </w:r>
        </w:sdtContent>
      </w:sdt>
    </w:p>
    <w:p w14:paraId="32ED276A" w14:textId="77777777" w:rsidR="00A86AC1" w:rsidRDefault="00000000" w:rsidP="00A86AC1">
      <w:sdt>
        <w:sdtPr>
          <w:id w:val="-752125388"/>
          <w:placeholder>
            <w:docPart w:val="2533FB22AB67594ABF1FCB1C0F74B8F1"/>
          </w:placeholder>
          <w:showingPlcHdr/>
          <w:text w:multiLine="1"/>
        </w:sdtPr>
        <w:sdtContent>
          <w:r w:rsidR="00A86AC1">
            <w:rPr>
              <w:rStyle w:val="Platzhaltertext"/>
            </w:rPr>
            <w:t>Postfach</w:t>
          </w:r>
        </w:sdtContent>
      </w:sdt>
    </w:p>
    <w:p w14:paraId="4F0DC913" w14:textId="77777777" w:rsidR="00A86AC1" w:rsidRDefault="00000000" w:rsidP="00A86AC1">
      <w:sdt>
        <w:sdtPr>
          <w:id w:val="-113144157"/>
          <w:placeholder>
            <w:docPart w:val="79FB39184C136F4B9691FF8A1CB6B050"/>
          </w:placeholder>
          <w:showingPlcHdr/>
          <w:text w:multiLine="1"/>
        </w:sdtPr>
        <w:sdtContent>
          <w:r w:rsidR="00A86AC1">
            <w:rPr>
              <w:rStyle w:val="Platzhaltertext"/>
            </w:rPr>
            <w:t>PLZ Ort</w:t>
          </w:r>
        </w:sdtContent>
      </w:sdt>
    </w:p>
    <w:p w14:paraId="5EE7C740" w14:textId="77777777" w:rsidR="00A86AC1" w:rsidRDefault="00A86AC1" w:rsidP="00A86AC1"/>
    <w:p w14:paraId="217D6C0C" w14:textId="3AAEE649" w:rsidR="00637C4B" w:rsidRDefault="00C87D72" w:rsidP="00A86AC1">
      <w:r>
        <w:t>u</w:t>
      </w:r>
      <w:r w:rsidR="00637C4B">
        <w:t>nd</w:t>
      </w:r>
    </w:p>
    <w:p w14:paraId="3767FF4B" w14:textId="77777777" w:rsidR="00637C4B" w:rsidRDefault="00637C4B" w:rsidP="00A86AC1"/>
    <w:p w14:paraId="7CD3CAEC" w14:textId="76D8C752" w:rsidR="00A86AC1" w:rsidRPr="00824C35" w:rsidRDefault="007645AA" w:rsidP="00A86AC1">
      <w:pPr>
        <w:rPr>
          <w:b/>
          <w:bCs/>
        </w:rPr>
      </w:pPr>
      <w:r>
        <w:rPr>
          <w:b/>
          <w:bCs/>
        </w:rPr>
        <w:t>Beauftragte</w:t>
      </w:r>
    </w:p>
    <w:p w14:paraId="641CB66B" w14:textId="77777777" w:rsidR="00A86AC1" w:rsidRDefault="00000000" w:rsidP="00A86AC1">
      <w:sdt>
        <w:sdtPr>
          <w:id w:val="887621011"/>
          <w:placeholder>
            <w:docPart w:val="6D3442C038FB3140BDD7768F8D2A5342"/>
          </w:placeholder>
          <w:showingPlcHdr/>
          <w:text w:multiLine="1"/>
        </w:sdtPr>
        <w:sdtContent>
          <w:r w:rsidR="00A86AC1">
            <w:rPr>
              <w:rStyle w:val="Platzhaltertext"/>
            </w:rPr>
            <w:t>Firma</w:t>
          </w:r>
        </w:sdtContent>
      </w:sdt>
      <w:r w:rsidR="00A86AC1">
        <w:t xml:space="preserve"> </w:t>
      </w:r>
    </w:p>
    <w:p w14:paraId="3C8F1C49" w14:textId="77777777" w:rsidR="00A86AC1" w:rsidRDefault="00000000" w:rsidP="00A86AC1">
      <w:sdt>
        <w:sdtPr>
          <w:id w:val="581266660"/>
          <w:placeholder>
            <w:docPart w:val="0EB961A791F13540A061F8FE7D78CD29"/>
          </w:placeholder>
          <w:showingPlcHdr/>
          <w:text w:multiLine="1"/>
        </w:sdtPr>
        <w:sdtContent>
          <w:r w:rsidR="00A86AC1">
            <w:rPr>
              <w:rStyle w:val="Platzhaltertext"/>
            </w:rPr>
            <w:t>Vorname Name</w:t>
          </w:r>
        </w:sdtContent>
      </w:sdt>
    </w:p>
    <w:p w14:paraId="593CE832" w14:textId="77777777" w:rsidR="00A86AC1" w:rsidRDefault="00000000" w:rsidP="00A86AC1">
      <w:sdt>
        <w:sdtPr>
          <w:id w:val="-905366186"/>
          <w:placeholder>
            <w:docPart w:val="3D9A90A2A32C8947A660782D01662D19"/>
          </w:placeholder>
          <w:showingPlcHdr/>
          <w:text w:multiLine="1"/>
        </w:sdtPr>
        <w:sdtContent>
          <w:r w:rsidR="00A86AC1">
            <w:rPr>
              <w:rStyle w:val="Platzhaltertext"/>
            </w:rPr>
            <w:t>Strasse Nr.</w:t>
          </w:r>
        </w:sdtContent>
      </w:sdt>
    </w:p>
    <w:p w14:paraId="10A4B18A" w14:textId="77777777" w:rsidR="00A86AC1" w:rsidRDefault="00000000" w:rsidP="00A86AC1">
      <w:sdt>
        <w:sdtPr>
          <w:id w:val="1901795804"/>
          <w:placeholder>
            <w:docPart w:val="614A9FA5DA093C41A9E7674CAB66953B"/>
          </w:placeholder>
          <w:showingPlcHdr/>
          <w:text w:multiLine="1"/>
        </w:sdtPr>
        <w:sdtContent>
          <w:r w:rsidR="00A86AC1">
            <w:rPr>
              <w:rStyle w:val="Platzhaltertext"/>
            </w:rPr>
            <w:t>Postfach</w:t>
          </w:r>
        </w:sdtContent>
      </w:sdt>
    </w:p>
    <w:p w14:paraId="193BB9C7" w14:textId="77777777" w:rsidR="00A86AC1" w:rsidRDefault="00000000" w:rsidP="00A86AC1">
      <w:sdt>
        <w:sdtPr>
          <w:id w:val="1807435029"/>
          <w:placeholder>
            <w:docPart w:val="9AD33565D3D8FC469B56BF2CF81D71A0"/>
          </w:placeholder>
          <w:showingPlcHdr/>
          <w:text w:multiLine="1"/>
        </w:sdtPr>
        <w:sdtContent>
          <w:r w:rsidR="00A86AC1">
            <w:rPr>
              <w:rStyle w:val="Platzhaltertext"/>
            </w:rPr>
            <w:t>PLZ Ort</w:t>
          </w:r>
        </w:sdtContent>
      </w:sdt>
    </w:p>
    <w:p w14:paraId="62575299" w14:textId="77777777" w:rsidR="00773CE6" w:rsidRDefault="00773CE6" w:rsidP="00773CE6"/>
    <w:p w14:paraId="4B08B157" w14:textId="77777777" w:rsidR="00773CE6" w:rsidRDefault="00773CE6" w:rsidP="00773CE6">
      <w:pPr>
        <w:spacing w:after="200"/>
      </w:pPr>
    </w:p>
    <w:tbl>
      <w:tblPr>
        <w:tblStyle w:val="TabelleohneRahmen"/>
        <w:tblW w:w="9100" w:type="dxa"/>
        <w:tblInd w:w="-28" w:type="dxa"/>
        <w:tblCellMar>
          <w:bottom w:w="68" w:type="dxa"/>
        </w:tblCellMar>
        <w:tblLook w:val="04A0" w:firstRow="1" w:lastRow="0" w:firstColumn="1" w:lastColumn="0" w:noHBand="0" w:noVBand="1"/>
      </w:tblPr>
      <w:tblGrid>
        <w:gridCol w:w="458"/>
        <w:gridCol w:w="3238"/>
        <w:gridCol w:w="298"/>
        <w:gridCol w:w="5106"/>
      </w:tblGrid>
      <w:tr w:rsidR="00646B8C" w14:paraId="2579877D" w14:textId="77777777" w:rsidTr="00C87D72">
        <w:sdt>
          <w:sdtPr>
            <w:rPr>
              <w:sz w:val="27"/>
              <w:szCs w:val="27"/>
            </w:rPr>
            <w:id w:val="-900588276"/>
            <w:placeholder>
              <w:docPart w:val="89FEC8630C586F409EE17741919437D8"/>
            </w:placeholder>
          </w:sdtPr>
          <w:sdtContent>
            <w:sdt>
              <w:sdtPr>
                <w:rPr>
                  <w:sz w:val="27"/>
                  <w:szCs w:val="27"/>
                </w:rPr>
                <w:id w:val="-1525081616"/>
                <w14:checkbox>
                  <w14:checked w14:val="0"/>
                  <w14:checkedState w14:val="2612" w14:font="MS Gothic"/>
                  <w14:uncheckedState w14:val="2610" w14:font="MS Gothic"/>
                </w14:checkbox>
              </w:sdtPr>
              <w:sdtContent>
                <w:tc>
                  <w:tcPr>
                    <w:tcW w:w="458" w:type="dxa"/>
                  </w:tcPr>
                  <w:p w14:paraId="564BE664" w14:textId="1ACBA4ED" w:rsidR="00646B8C" w:rsidRPr="00B521A6" w:rsidRDefault="00646B8C" w:rsidP="00E56C3F">
                    <w:pPr>
                      <w:spacing w:line="240" w:lineRule="auto"/>
                      <w:rPr>
                        <w:sz w:val="27"/>
                        <w:szCs w:val="27"/>
                      </w:rPr>
                    </w:pPr>
                    <w:r>
                      <w:rPr>
                        <w:rFonts w:ascii="MS Gothic" w:eastAsia="MS Gothic" w:hAnsi="MS Gothic" w:hint="eastAsia"/>
                        <w:sz w:val="27"/>
                        <w:szCs w:val="27"/>
                      </w:rPr>
                      <w:t>☐</w:t>
                    </w:r>
                  </w:p>
                </w:tc>
              </w:sdtContent>
            </w:sdt>
          </w:sdtContent>
        </w:sdt>
        <w:tc>
          <w:tcPr>
            <w:tcW w:w="3238" w:type="dxa"/>
          </w:tcPr>
          <w:p w14:paraId="38D26AD6" w14:textId="195B2A8A" w:rsidR="00646B8C" w:rsidRDefault="00646B8C" w:rsidP="00E56C3F">
            <w:r>
              <w:t>Einzelnes Unternehmen</w:t>
            </w:r>
          </w:p>
        </w:tc>
        <w:sdt>
          <w:sdtPr>
            <w:rPr>
              <w:sz w:val="27"/>
              <w:szCs w:val="27"/>
            </w:rPr>
            <w:id w:val="-541436514"/>
            <w:placeholder>
              <w:docPart w:val="C4B7AE9854B2DF4EB9607A55E184F20B"/>
            </w:placeholder>
          </w:sdtPr>
          <w:sdtContent>
            <w:sdt>
              <w:sdtPr>
                <w:rPr>
                  <w:sz w:val="27"/>
                  <w:szCs w:val="27"/>
                </w:rPr>
                <w:id w:val="-407003052"/>
                <w14:checkbox>
                  <w14:checked w14:val="0"/>
                  <w14:checkedState w14:val="2612" w14:font="MS Gothic"/>
                  <w14:uncheckedState w14:val="2610" w14:font="MS Gothic"/>
                </w14:checkbox>
              </w:sdtPr>
              <w:sdtContent>
                <w:tc>
                  <w:tcPr>
                    <w:tcW w:w="298" w:type="dxa"/>
                  </w:tcPr>
                  <w:p w14:paraId="7B596BC8" w14:textId="77777777" w:rsidR="00646B8C" w:rsidRDefault="00646B8C" w:rsidP="00E56C3F">
                    <w:r>
                      <w:rPr>
                        <w:rFonts w:ascii="MS Gothic" w:eastAsia="MS Gothic" w:hAnsi="MS Gothic" w:hint="eastAsia"/>
                        <w:sz w:val="27"/>
                        <w:szCs w:val="27"/>
                      </w:rPr>
                      <w:t>☐</w:t>
                    </w:r>
                  </w:p>
                </w:tc>
              </w:sdtContent>
            </w:sdt>
          </w:sdtContent>
        </w:sdt>
        <w:tc>
          <w:tcPr>
            <w:tcW w:w="5106" w:type="dxa"/>
          </w:tcPr>
          <w:p w14:paraId="1B3042A5" w14:textId="0E069708" w:rsidR="00646B8C" w:rsidRDefault="00646B8C" w:rsidP="00E56C3F">
            <w:r>
              <w:t>Planergemeinschaft</w:t>
            </w:r>
          </w:p>
        </w:tc>
      </w:tr>
      <w:tr w:rsidR="00646B8C" w14:paraId="5E4E7279" w14:textId="77777777" w:rsidTr="00C87D72">
        <w:sdt>
          <w:sdtPr>
            <w:rPr>
              <w:sz w:val="27"/>
              <w:szCs w:val="27"/>
            </w:rPr>
            <w:id w:val="-1171338503"/>
            <w:placeholder>
              <w:docPart w:val="0008F569A3D16F4BBF2DCC892091F714"/>
            </w:placeholder>
          </w:sdtPr>
          <w:sdtContent>
            <w:sdt>
              <w:sdtPr>
                <w:rPr>
                  <w:sz w:val="27"/>
                  <w:szCs w:val="27"/>
                </w:rPr>
                <w:id w:val="648416159"/>
                <w14:checkbox>
                  <w14:checked w14:val="0"/>
                  <w14:checkedState w14:val="2612" w14:font="MS Gothic"/>
                  <w14:uncheckedState w14:val="2610" w14:font="MS Gothic"/>
                </w14:checkbox>
              </w:sdtPr>
              <w:sdtContent>
                <w:tc>
                  <w:tcPr>
                    <w:tcW w:w="458" w:type="dxa"/>
                  </w:tcPr>
                  <w:p w14:paraId="32A5964C" w14:textId="728D54C8" w:rsidR="00646B8C" w:rsidRDefault="00646B8C" w:rsidP="00B879C5">
                    <w:pPr>
                      <w:spacing w:line="240" w:lineRule="auto"/>
                      <w:rPr>
                        <w:rFonts w:ascii="MS Gothic" w:eastAsia="MS Gothic" w:hAnsi="MS Gothic"/>
                        <w:sz w:val="27"/>
                        <w:szCs w:val="27"/>
                      </w:rPr>
                    </w:pPr>
                    <w:r>
                      <w:rPr>
                        <w:rFonts w:ascii="MS Gothic" w:eastAsia="MS Gothic" w:hAnsi="MS Gothic" w:hint="eastAsia"/>
                        <w:sz w:val="27"/>
                        <w:szCs w:val="27"/>
                      </w:rPr>
                      <w:t>☐</w:t>
                    </w:r>
                  </w:p>
                </w:tc>
              </w:sdtContent>
            </w:sdt>
          </w:sdtContent>
        </w:sdt>
        <w:tc>
          <w:tcPr>
            <w:tcW w:w="3238" w:type="dxa"/>
          </w:tcPr>
          <w:p w14:paraId="15839F34" w14:textId="338A732E" w:rsidR="00646B8C" w:rsidRDefault="00646B8C" w:rsidP="00B879C5">
            <w:r>
              <w:t xml:space="preserve">Ohne </w:t>
            </w:r>
            <w:proofErr w:type="spellStart"/>
            <w:r>
              <w:t>Generalplanerfunktion</w:t>
            </w:r>
            <w:proofErr w:type="spellEnd"/>
          </w:p>
        </w:tc>
        <w:sdt>
          <w:sdtPr>
            <w:rPr>
              <w:sz w:val="27"/>
              <w:szCs w:val="27"/>
            </w:rPr>
            <w:id w:val="802433327"/>
            <w:placeholder>
              <w:docPart w:val="60D1998E14275846BC69216532521CCD"/>
            </w:placeholder>
          </w:sdtPr>
          <w:sdtContent>
            <w:sdt>
              <w:sdtPr>
                <w:rPr>
                  <w:sz w:val="27"/>
                  <w:szCs w:val="27"/>
                </w:rPr>
                <w:id w:val="1254862903"/>
                <w14:checkbox>
                  <w14:checked w14:val="0"/>
                  <w14:checkedState w14:val="2612" w14:font="MS Gothic"/>
                  <w14:uncheckedState w14:val="2610" w14:font="MS Gothic"/>
                </w14:checkbox>
              </w:sdtPr>
              <w:sdtContent>
                <w:tc>
                  <w:tcPr>
                    <w:tcW w:w="298" w:type="dxa"/>
                  </w:tcPr>
                  <w:p w14:paraId="757F4D34" w14:textId="659B875A" w:rsidR="00646B8C" w:rsidRDefault="00646B8C" w:rsidP="00B879C5">
                    <w:pPr>
                      <w:rPr>
                        <w:rFonts w:ascii="MS Gothic" w:eastAsia="MS Gothic" w:hAnsi="MS Gothic"/>
                        <w:sz w:val="27"/>
                        <w:szCs w:val="27"/>
                      </w:rPr>
                    </w:pPr>
                    <w:r>
                      <w:rPr>
                        <w:rFonts w:ascii="MS Gothic" w:eastAsia="MS Gothic" w:hAnsi="MS Gothic" w:hint="eastAsia"/>
                        <w:sz w:val="27"/>
                        <w:szCs w:val="27"/>
                      </w:rPr>
                      <w:t>☐</w:t>
                    </w:r>
                  </w:p>
                </w:tc>
              </w:sdtContent>
            </w:sdt>
          </w:sdtContent>
        </w:sdt>
        <w:tc>
          <w:tcPr>
            <w:tcW w:w="5106" w:type="dxa"/>
          </w:tcPr>
          <w:p w14:paraId="3498A068" w14:textId="56B56859" w:rsidR="00646B8C" w:rsidRDefault="00646B8C" w:rsidP="00B879C5">
            <w:r>
              <w:t xml:space="preserve">Mit </w:t>
            </w:r>
            <w:proofErr w:type="spellStart"/>
            <w:r>
              <w:t>Generalplanerfunktion</w:t>
            </w:r>
            <w:proofErr w:type="spellEnd"/>
          </w:p>
        </w:tc>
      </w:tr>
      <w:tr w:rsidR="00646B8C" w14:paraId="01AA02E1" w14:textId="77777777" w:rsidTr="00C87D72">
        <w:sdt>
          <w:sdtPr>
            <w:rPr>
              <w:sz w:val="27"/>
              <w:szCs w:val="27"/>
            </w:rPr>
            <w:id w:val="-479385392"/>
            <w14:checkbox>
              <w14:checked w14:val="0"/>
              <w14:checkedState w14:val="2612" w14:font="MS Gothic"/>
              <w14:uncheckedState w14:val="2610" w14:font="MS Gothic"/>
            </w14:checkbox>
          </w:sdtPr>
          <w:sdtContent>
            <w:tc>
              <w:tcPr>
                <w:tcW w:w="458" w:type="dxa"/>
              </w:tcPr>
              <w:p w14:paraId="796E8332" w14:textId="7E8548AA" w:rsidR="00646B8C" w:rsidRDefault="00646B8C" w:rsidP="00B879C5">
                <w:pPr>
                  <w:spacing w:line="240" w:lineRule="auto"/>
                  <w:rPr>
                    <w:rFonts w:ascii="MS Gothic" w:eastAsia="MS Gothic" w:hAnsi="MS Gothic"/>
                    <w:sz w:val="27"/>
                    <w:szCs w:val="27"/>
                  </w:rPr>
                </w:pPr>
                <w:r>
                  <w:rPr>
                    <w:rFonts w:ascii="MS Gothic" w:eastAsia="MS Gothic" w:hAnsi="MS Gothic" w:hint="eastAsia"/>
                    <w:sz w:val="27"/>
                    <w:szCs w:val="27"/>
                  </w:rPr>
                  <w:t>☐</w:t>
                </w:r>
              </w:p>
            </w:tc>
          </w:sdtContent>
        </w:sdt>
        <w:tc>
          <w:tcPr>
            <w:tcW w:w="3238" w:type="dxa"/>
          </w:tcPr>
          <w:p w14:paraId="1FABFBAB" w14:textId="75F3C37C" w:rsidR="00646B8C" w:rsidRDefault="00646B8C" w:rsidP="00B879C5">
            <w:r>
              <w:t>Ohne Gesamtleitungsfunktion</w:t>
            </w:r>
          </w:p>
        </w:tc>
        <w:sdt>
          <w:sdtPr>
            <w:rPr>
              <w:sz w:val="27"/>
              <w:szCs w:val="27"/>
            </w:rPr>
            <w:id w:val="728893872"/>
            <w14:checkbox>
              <w14:checked w14:val="0"/>
              <w14:checkedState w14:val="2612" w14:font="MS Gothic"/>
              <w14:uncheckedState w14:val="2610" w14:font="MS Gothic"/>
            </w14:checkbox>
          </w:sdtPr>
          <w:sdtContent>
            <w:tc>
              <w:tcPr>
                <w:tcW w:w="298" w:type="dxa"/>
              </w:tcPr>
              <w:p w14:paraId="23E2952E" w14:textId="5CA9E368" w:rsidR="00646B8C" w:rsidRDefault="00646B8C" w:rsidP="00B879C5">
                <w:pPr>
                  <w:rPr>
                    <w:rFonts w:ascii="MS Gothic" w:eastAsia="MS Gothic" w:hAnsi="MS Gothic"/>
                    <w:sz w:val="27"/>
                    <w:szCs w:val="27"/>
                  </w:rPr>
                </w:pPr>
                <w:r>
                  <w:rPr>
                    <w:rFonts w:ascii="MS Gothic" w:eastAsia="MS Gothic" w:hAnsi="MS Gothic" w:hint="eastAsia"/>
                    <w:sz w:val="27"/>
                    <w:szCs w:val="27"/>
                  </w:rPr>
                  <w:t>☐</w:t>
                </w:r>
              </w:p>
            </w:tc>
          </w:sdtContent>
        </w:sdt>
        <w:tc>
          <w:tcPr>
            <w:tcW w:w="5106" w:type="dxa"/>
          </w:tcPr>
          <w:p w14:paraId="7E75A0E2" w14:textId="0521F6AB" w:rsidR="00646B8C" w:rsidRDefault="00646B8C" w:rsidP="00B879C5">
            <w:r>
              <w:t>Mit Gesamtleitungsfunktion</w:t>
            </w:r>
          </w:p>
        </w:tc>
      </w:tr>
    </w:tbl>
    <w:p w14:paraId="73B47702" w14:textId="77777777" w:rsidR="004F57C2" w:rsidRDefault="004F57C2" w:rsidP="004F57C2">
      <w:pPr>
        <w:jc w:val="both"/>
        <w:rPr>
          <w:rFonts w:cs="Arial"/>
          <w:sz w:val="16"/>
          <w:szCs w:val="16"/>
        </w:rPr>
      </w:pPr>
    </w:p>
    <w:p w14:paraId="1D8B117F" w14:textId="77777777" w:rsidR="007B3432" w:rsidRPr="007B3432" w:rsidRDefault="007B3432" w:rsidP="007B3432">
      <w:pPr>
        <w:rPr>
          <w:rFonts w:cs="Arial"/>
          <w:bCs/>
          <w:sz w:val="16"/>
          <w:szCs w:val="16"/>
        </w:rPr>
      </w:pPr>
    </w:p>
    <w:p w14:paraId="7B2B042F" w14:textId="717777B8" w:rsidR="007B3432" w:rsidRPr="007B3432" w:rsidRDefault="006E1777" w:rsidP="00637C4B">
      <w:r>
        <w:t>b</w:t>
      </w:r>
      <w:r w:rsidR="007B3432" w:rsidRPr="007B3432">
        <w:t>etreffend</w:t>
      </w:r>
    </w:p>
    <w:p w14:paraId="3C4C711E" w14:textId="77777777" w:rsidR="007B3432" w:rsidRPr="007B3432" w:rsidRDefault="007B3432" w:rsidP="007B3432">
      <w:pPr>
        <w:rPr>
          <w:rFonts w:cs="Arial"/>
          <w:bCs/>
          <w:sz w:val="16"/>
          <w:szCs w:val="16"/>
        </w:rPr>
      </w:pPr>
    </w:p>
    <w:p w14:paraId="5B9C50E8" w14:textId="6EC1E6D1" w:rsidR="007B3432" w:rsidRPr="007B3432" w:rsidRDefault="007B3432" w:rsidP="00637C4B">
      <w:r w:rsidRPr="007B3432">
        <w:t xml:space="preserve">die Fachplanung </w:t>
      </w:r>
      <w:r w:rsidRPr="007B3432">
        <w:rPr>
          <w:bCs/>
        </w:rPr>
        <w:t>zirkuläres</w:t>
      </w:r>
      <w:r w:rsidRPr="007B3432">
        <w:t xml:space="preserve"> Bauen für das Projekt</w:t>
      </w:r>
      <w:r w:rsidR="00B71D28">
        <w:t xml:space="preserve"> </w:t>
      </w:r>
      <w:r w:rsidR="008D4F59">
        <w:fldChar w:fldCharType="begin">
          <w:ffData>
            <w:name w:val=""/>
            <w:enabled/>
            <w:calcOnExit w:val="0"/>
            <w:textInput/>
          </w:ffData>
        </w:fldChar>
      </w:r>
      <w:r w:rsidR="008D4F59">
        <w:instrText xml:space="preserve"> FORMTEXT </w:instrText>
      </w:r>
      <w:r w:rsidR="008D4F59">
        <w:fldChar w:fldCharType="separate"/>
      </w:r>
      <w:r w:rsidR="008D4F59">
        <w:rPr>
          <w:noProof/>
        </w:rPr>
        <w:t> </w:t>
      </w:r>
      <w:r w:rsidR="008D4F59">
        <w:rPr>
          <w:noProof/>
        </w:rPr>
        <w:t> </w:t>
      </w:r>
      <w:r w:rsidR="008D4F59">
        <w:rPr>
          <w:noProof/>
        </w:rPr>
        <w:t> </w:t>
      </w:r>
      <w:r w:rsidR="008D4F59">
        <w:rPr>
          <w:noProof/>
        </w:rPr>
        <w:t> </w:t>
      </w:r>
      <w:r w:rsidR="008D4F59">
        <w:rPr>
          <w:noProof/>
        </w:rPr>
        <w:t> </w:t>
      </w:r>
      <w:r w:rsidR="008D4F59">
        <w:fldChar w:fldCharType="end"/>
      </w:r>
    </w:p>
    <w:p w14:paraId="16D8B94A" w14:textId="77777777" w:rsidR="007B3432" w:rsidRPr="007B3432" w:rsidRDefault="007B3432" w:rsidP="007B3432">
      <w:pPr>
        <w:rPr>
          <w:rFonts w:cs="Arial"/>
          <w:b/>
          <w:bCs/>
          <w:sz w:val="16"/>
          <w:szCs w:val="16"/>
        </w:rPr>
      </w:pPr>
    </w:p>
    <w:p w14:paraId="1348F9AB" w14:textId="77777777" w:rsidR="007B3432" w:rsidRPr="007B3432" w:rsidRDefault="007B3432" w:rsidP="007B3432">
      <w:pPr>
        <w:rPr>
          <w:rFonts w:cs="Arial"/>
          <w:b/>
          <w:bCs/>
          <w:sz w:val="16"/>
          <w:szCs w:val="16"/>
        </w:rPr>
      </w:pPr>
      <w:r w:rsidRPr="007B3432">
        <w:rPr>
          <w:rFonts w:cs="Arial"/>
          <w:b/>
          <w:bCs/>
          <w:sz w:val="16"/>
          <w:szCs w:val="16"/>
        </w:rPr>
        <w:br w:type="page"/>
      </w:r>
    </w:p>
    <w:p w14:paraId="719EC7EB" w14:textId="34FA9F1B" w:rsidR="007B3432" w:rsidRPr="007B3432" w:rsidRDefault="007B3432" w:rsidP="00245F3C">
      <w:pPr>
        <w:pStyle w:val="berschrift1nummeriert"/>
      </w:pPr>
      <w:r w:rsidRPr="007B3432">
        <w:lastRenderedPageBreak/>
        <w:t>Vertragsgegenstand</w:t>
      </w:r>
    </w:p>
    <w:p w14:paraId="7368886A" w14:textId="1EB89BDB" w:rsidR="007B3432" w:rsidRPr="007B3432" w:rsidRDefault="007B3432" w:rsidP="00245F3C">
      <w:pPr>
        <w:pStyle w:val="berschrift2nummeriert"/>
      </w:pPr>
      <w:r w:rsidRPr="007B3432">
        <w:t>Projektdefinition</w:t>
      </w:r>
    </w:p>
    <w:p w14:paraId="0C464911" w14:textId="1BB0BB9A" w:rsidR="007B3432" w:rsidRPr="007B3432" w:rsidRDefault="007B3432" w:rsidP="00C85BF2">
      <w:pPr>
        <w:pStyle w:val="StandardmitEinzug"/>
      </w:pPr>
      <w:r w:rsidRPr="007B3432">
        <w:t>Das zirkuläre Bauen (</w:t>
      </w:r>
      <w:proofErr w:type="spellStart"/>
      <w:r w:rsidRPr="007B3432">
        <w:t>ziB</w:t>
      </w:r>
      <w:proofErr w:type="spellEnd"/>
      <w:r w:rsidRPr="007B3432">
        <w:t>) nimmt in diesem Projekt an der Adresse (</w:t>
      </w:r>
      <w:r w:rsidR="008D4F59">
        <w:fldChar w:fldCharType="begin">
          <w:ffData>
            <w:name w:val=""/>
            <w:enabled/>
            <w:calcOnExit w:val="0"/>
            <w:textInput/>
          </w:ffData>
        </w:fldChar>
      </w:r>
      <w:r w:rsidR="008D4F59">
        <w:instrText xml:space="preserve"> FORMTEXT </w:instrText>
      </w:r>
      <w:r w:rsidR="008D4F59">
        <w:fldChar w:fldCharType="separate"/>
      </w:r>
      <w:r w:rsidR="008D4F59">
        <w:rPr>
          <w:noProof/>
        </w:rPr>
        <w:t> </w:t>
      </w:r>
      <w:r w:rsidR="008D4F59">
        <w:rPr>
          <w:noProof/>
        </w:rPr>
        <w:t> </w:t>
      </w:r>
      <w:r w:rsidR="008D4F59">
        <w:rPr>
          <w:noProof/>
        </w:rPr>
        <w:t> </w:t>
      </w:r>
      <w:r w:rsidR="008D4F59">
        <w:rPr>
          <w:noProof/>
        </w:rPr>
        <w:t> </w:t>
      </w:r>
      <w:r w:rsidR="008D4F59">
        <w:rPr>
          <w:noProof/>
        </w:rPr>
        <w:t> </w:t>
      </w:r>
      <w:r w:rsidR="008D4F59">
        <w:fldChar w:fldCharType="end"/>
      </w:r>
      <w:r w:rsidRPr="007B3432">
        <w:t xml:space="preserve">-strasse </w:t>
      </w:r>
      <w:r w:rsidR="002A787D">
        <w:fldChar w:fldCharType="begin">
          <w:ffData>
            <w:name w:val="Text12"/>
            <w:enabled/>
            <w:calcOnExit w:val="0"/>
            <w:textInput>
              <w:default w:val="xy"/>
            </w:textInput>
          </w:ffData>
        </w:fldChar>
      </w:r>
      <w:bookmarkStart w:id="2" w:name="Text12"/>
      <w:r w:rsidR="002A787D">
        <w:instrText xml:space="preserve"> FORMTEXT </w:instrText>
      </w:r>
      <w:r w:rsidR="002A787D">
        <w:fldChar w:fldCharType="separate"/>
      </w:r>
      <w:r w:rsidR="002A787D">
        <w:rPr>
          <w:noProof/>
        </w:rPr>
        <w:t>xy</w:t>
      </w:r>
      <w:r w:rsidR="002A787D">
        <w:fldChar w:fldCharType="end"/>
      </w:r>
      <w:bookmarkEnd w:id="2"/>
      <w:r w:rsidRPr="007B3432">
        <w:t xml:space="preserve"> in</w:t>
      </w:r>
      <w:r w:rsidR="002A787D">
        <w:t xml:space="preserve"> </w:t>
      </w:r>
      <w:r w:rsidR="002A787D">
        <w:fldChar w:fldCharType="begin">
          <w:ffData>
            <w:name w:val="Text13"/>
            <w:enabled/>
            <w:calcOnExit w:val="0"/>
            <w:textInput>
              <w:default w:val="PLZ Ort"/>
            </w:textInput>
          </w:ffData>
        </w:fldChar>
      </w:r>
      <w:bookmarkStart w:id="3" w:name="Text13"/>
      <w:r w:rsidR="002A787D">
        <w:instrText xml:space="preserve"> FORMTEXT </w:instrText>
      </w:r>
      <w:r w:rsidR="002A787D">
        <w:fldChar w:fldCharType="separate"/>
      </w:r>
      <w:r w:rsidR="002A787D">
        <w:rPr>
          <w:noProof/>
        </w:rPr>
        <w:t>PLZ Ort</w:t>
      </w:r>
      <w:r w:rsidR="002A787D">
        <w:fldChar w:fldCharType="end"/>
      </w:r>
      <w:bookmarkEnd w:id="3"/>
      <w:r w:rsidRPr="007B3432">
        <w:t xml:space="preserve">) eine zentrale Rolle ein. Die Beauftrage – Fachplanung </w:t>
      </w:r>
      <w:proofErr w:type="spellStart"/>
      <w:r w:rsidRPr="007B3432">
        <w:t>ziB</w:t>
      </w:r>
      <w:proofErr w:type="spellEnd"/>
      <w:r w:rsidRPr="007B3432">
        <w:t xml:space="preserve"> – ist innerhalb</w:t>
      </w:r>
      <w:r w:rsidRPr="007B3432" w:rsidDel="00490758">
        <w:t xml:space="preserve"> der</w:t>
      </w:r>
      <w:r w:rsidRPr="007B3432">
        <w:t xml:space="preserve"> Kaskade «Vermeiden, Wiederverwenden, Verwerten, Entsorgen» für die Erreichung der Vermeidungs- und Wiederverwendungsziele zuständig.</w:t>
      </w:r>
    </w:p>
    <w:p w14:paraId="7F6DBCB5" w14:textId="05535D03" w:rsidR="007B3432" w:rsidRPr="007B3432" w:rsidRDefault="007B3432" w:rsidP="00245F3C">
      <w:pPr>
        <w:pStyle w:val="berschrift2nummeriert"/>
      </w:pPr>
      <w:r w:rsidRPr="007B3432">
        <w:t>Leistungsumfang der Beauftragten innerhalb des Projektes</w:t>
      </w:r>
    </w:p>
    <w:p w14:paraId="37F3031E" w14:textId="7A32F3B7" w:rsidR="0047383A" w:rsidRDefault="007B3432" w:rsidP="0019625E">
      <w:pPr>
        <w:pStyle w:val="StandardmitEinzug"/>
      </w:pPr>
      <w:r w:rsidRPr="00C56311">
        <w:t>Die Beauftragte übernimmt die Fachplanung für das zirkuläre Bauen. Die Leistungen der Beauftragten</w:t>
      </w:r>
      <w:r w:rsidR="00BA1797">
        <w:br/>
      </w:r>
      <w:r w:rsidRPr="00C56311">
        <w:t>umfassen:</w:t>
      </w:r>
    </w:p>
    <w:tbl>
      <w:tblPr>
        <w:tblStyle w:val="Tabellenraster"/>
        <w:tblW w:w="8646" w:type="dxa"/>
        <w:tblInd w:w="42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2835"/>
        <w:gridCol w:w="5811"/>
      </w:tblGrid>
      <w:tr w:rsidR="0047383A" w:rsidRPr="00722A1B" w14:paraId="55CA5C94" w14:textId="77777777" w:rsidTr="00E56C3F">
        <w:trPr>
          <w:trHeight w:val="340"/>
        </w:trPr>
        <w:tc>
          <w:tcPr>
            <w:tcW w:w="2835" w:type="dxa"/>
            <w:tcBorders>
              <w:top w:val="nil"/>
              <w:bottom w:val="single" w:sz="4" w:space="0" w:color="auto"/>
            </w:tcBorders>
            <w:tcMar>
              <w:top w:w="57" w:type="dxa"/>
              <w:bottom w:w="57" w:type="dxa"/>
            </w:tcMar>
            <w:vAlign w:val="center"/>
          </w:tcPr>
          <w:p w14:paraId="24D33ED9" w14:textId="5B6E51FD" w:rsidR="0047383A" w:rsidRDefault="0047383A" w:rsidP="00E56C3F">
            <w:pPr>
              <w:spacing w:before="60" w:after="60"/>
            </w:pPr>
            <w:r w:rsidRPr="003A74D4">
              <w:rPr>
                <w:rFonts w:ascii="Symbol" w:eastAsia="Symbol" w:hAnsi="Symbol" w:cs="Symbol"/>
              </w:rPr>
              <w:t>ÿ</w:t>
            </w:r>
            <w:r w:rsidRPr="003A74D4">
              <w:t xml:space="preserve">  </w:t>
            </w:r>
            <w:r w:rsidR="0019625E">
              <w:t>Fachplanung</w:t>
            </w:r>
          </w:p>
        </w:tc>
        <w:tc>
          <w:tcPr>
            <w:tcW w:w="5811" w:type="dxa"/>
            <w:tcBorders>
              <w:top w:val="nil"/>
              <w:bottom w:val="single" w:sz="4" w:space="0" w:color="auto"/>
            </w:tcBorders>
            <w:tcMar>
              <w:top w:w="57" w:type="dxa"/>
              <w:bottom w:w="57" w:type="dxa"/>
            </w:tcMar>
            <w:vAlign w:val="center"/>
          </w:tcPr>
          <w:p w14:paraId="571EDB27" w14:textId="29C9A0D5" w:rsidR="0047383A" w:rsidRPr="00722A1B" w:rsidRDefault="0047383A" w:rsidP="00E56C3F">
            <w:pPr>
              <w:rPr>
                <w:rFonts w:cs="Arial"/>
                <w:sz w:val="16"/>
                <w:szCs w:val="16"/>
              </w:rPr>
            </w:pPr>
          </w:p>
        </w:tc>
      </w:tr>
      <w:tr w:rsidR="0019625E" w:rsidRPr="00722A1B" w14:paraId="16387DCF" w14:textId="77777777" w:rsidTr="00245F3C">
        <w:trPr>
          <w:trHeight w:val="369"/>
        </w:trPr>
        <w:tc>
          <w:tcPr>
            <w:tcW w:w="8646" w:type="dxa"/>
            <w:gridSpan w:val="2"/>
            <w:tcBorders>
              <w:top w:val="single" w:sz="4" w:space="0" w:color="auto"/>
              <w:bottom w:val="single" w:sz="4" w:space="0" w:color="auto"/>
            </w:tcBorders>
            <w:vAlign w:val="center"/>
          </w:tcPr>
          <w:p w14:paraId="5E6650D9" w14:textId="39F82612" w:rsidR="0019625E" w:rsidRDefault="0019625E" w:rsidP="0019625E">
            <w:pPr>
              <w:spacing w:before="60" w:after="120"/>
            </w:pPr>
            <w:r w:rsidRPr="003A74D4">
              <w:rPr>
                <w:rFonts w:ascii="Symbol" w:eastAsia="Symbol" w:hAnsi="Symbol" w:cs="Symbol"/>
              </w:rPr>
              <w:t>ÿ</w:t>
            </w:r>
            <w:r w:rsidRPr="003A74D4">
              <w:t xml:space="preserve"> </w:t>
            </w:r>
            <w:r>
              <w:t xml:space="preserve"> </w:t>
            </w:r>
            <w:r w:rsidRPr="00245F3C">
              <w:t>Bauteilbeschaffung</w:t>
            </w:r>
          </w:p>
        </w:tc>
      </w:tr>
      <w:tr w:rsidR="0019625E" w:rsidRPr="00722A1B" w14:paraId="353C3BF1" w14:textId="77777777" w:rsidTr="00E56C3F">
        <w:trPr>
          <w:trHeight w:val="369"/>
        </w:trPr>
        <w:tc>
          <w:tcPr>
            <w:tcW w:w="8646" w:type="dxa"/>
            <w:gridSpan w:val="2"/>
            <w:tcBorders>
              <w:top w:val="single" w:sz="4" w:space="0" w:color="auto"/>
              <w:bottom w:val="single" w:sz="4" w:space="0" w:color="auto"/>
            </w:tcBorders>
            <w:vAlign w:val="center"/>
          </w:tcPr>
          <w:p w14:paraId="032172C2" w14:textId="5D7D161B" w:rsidR="0019625E" w:rsidRPr="003A74D4" w:rsidRDefault="0019625E" w:rsidP="0019625E">
            <w:pPr>
              <w:spacing w:before="60" w:after="120"/>
              <w:rPr>
                <w:rFonts w:ascii="Symbol" w:eastAsia="Symbol" w:hAnsi="Symbol" w:cs="Symbol"/>
              </w:rPr>
            </w:pPr>
            <w:r w:rsidRPr="003A74D4">
              <w:rPr>
                <w:rFonts w:ascii="Symbol" w:eastAsia="Symbol" w:hAnsi="Symbol" w:cs="Symbol"/>
              </w:rPr>
              <w:t>ÿ</w:t>
            </w:r>
            <w:r w:rsidRPr="003A74D4">
              <w:t xml:space="preserve"> </w:t>
            </w:r>
            <w:r>
              <w:t xml:space="preserve"> Projektbegleitung</w:t>
            </w:r>
          </w:p>
        </w:tc>
      </w:tr>
    </w:tbl>
    <w:p w14:paraId="1B55EF43" w14:textId="2EC1D227" w:rsidR="007B3432" w:rsidRPr="00C56311" w:rsidRDefault="007B3432" w:rsidP="00245F3C">
      <w:pPr>
        <w:pStyle w:val="berschrift1nummeriert"/>
      </w:pPr>
      <w:r w:rsidRPr="00C56311">
        <w:t>Vertragsbestandteile</w:t>
      </w:r>
    </w:p>
    <w:p w14:paraId="4AC891DD" w14:textId="77777777" w:rsidR="007B3432" w:rsidRPr="007B3432" w:rsidRDefault="007B3432" w:rsidP="00C85BF2">
      <w:pPr>
        <w:pStyle w:val="Aufzhlung2"/>
      </w:pPr>
      <w:r w:rsidRPr="007B3432">
        <w:t>Vorliegende Vertragsurkunde</w:t>
      </w:r>
    </w:p>
    <w:p w14:paraId="0B90B1CA" w14:textId="77777777" w:rsidR="007B3432" w:rsidRPr="007B3432" w:rsidRDefault="007B3432" w:rsidP="00C85BF2">
      <w:pPr>
        <w:pStyle w:val="Aufzhlung2"/>
      </w:pPr>
      <w:r w:rsidRPr="007B3432">
        <w:t xml:space="preserve">Die folgenden Beilagen (gemäss </w:t>
      </w:r>
      <w:proofErr w:type="spellStart"/>
      <w:r w:rsidRPr="007B3432">
        <w:t>Beilagenverzeichnis</w:t>
      </w:r>
      <w:proofErr w:type="spellEnd"/>
      <w:r w:rsidRPr="007B3432">
        <w:t xml:space="preserve"> in Ziff. 15 des vorliegenden Vertrags):</w:t>
      </w:r>
    </w:p>
    <w:tbl>
      <w:tblPr>
        <w:tblStyle w:val="Tabellenraster"/>
        <w:tblpPr w:leftFromText="141" w:rightFromText="141" w:vertAnchor="text" w:horzAnchor="margin" w:tblpY="7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74"/>
      </w:tblGrid>
      <w:tr w:rsidR="00424AF5" w:rsidRPr="007B3432" w14:paraId="57C2677E" w14:textId="77777777" w:rsidTr="00424AF5">
        <w:sdt>
          <w:sdtPr>
            <w:id w:val="860402415"/>
            <w14:checkbox>
              <w14:checked w14:val="0"/>
              <w14:checkedState w14:val="2612" w14:font="MS Gothic"/>
              <w14:uncheckedState w14:val="2610" w14:font="MS Gothic"/>
            </w14:checkbox>
          </w:sdtPr>
          <w:sdtContent>
            <w:tc>
              <w:tcPr>
                <w:tcW w:w="993" w:type="dxa"/>
              </w:tcPr>
              <w:p w14:paraId="49015871" w14:textId="77777777" w:rsidR="007B3432" w:rsidRPr="007B3432" w:rsidRDefault="007B3432" w:rsidP="00C85BF2">
                <w:pPr>
                  <w:pStyle w:val="StandardmitEinzug"/>
                </w:pPr>
                <w:r w:rsidRPr="007B3432">
                  <w:rPr>
                    <w:rFonts w:ascii="Segoe UI Symbol" w:hAnsi="Segoe UI Symbol" w:cs="Segoe UI Symbol"/>
                  </w:rPr>
                  <w:t>☐</w:t>
                </w:r>
              </w:p>
            </w:tc>
          </w:sdtContent>
        </w:sdt>
        <w:tc>
          <w:tcPr>
            <w:tcW w:w="8074" w:type="dxa"/>
          </w:tcPr>
          <w:p w14:paraId="53AABA85" w14:textId="54829034" w:rsidR="007B3432" w:rsidRPr="007B3432" w:rsidRDefault="007B3432" w:rsidP="00C85BF2">
            <w:r w:rsidRPr="007B3432">
              <w:t xml:space="preserve">Honorarmatrix vom </w:t>
            </w:r>
            <w:r w:rsidR="00D25CAC">
              <w:fldChar w:fldCharType="begin">
                <w:ffData>
                  <w:name w:val="Text7"/>
                  <w:enabled/>
                  <w:calcOnExit w:val="0"/>
                  <w:textInput>
                    <w:default w:val="dd.mm.yyyy"/>
                  </w:textInput>
                </w:ffData>
              </w:fldChar>
            </w:r>
            <w:r w:rsidR="00D25CAC">
              <w:instrText xml:space="preserve"> FORMTEXT </w:instrText>
            </w:r>
            <w:r w:rsidR="00D25CAC">
              <w:fldChar w:fldCharType="separate"/>
            </w:r>
            <w:r w:rsidR="00D25CAC">
              <w:rPr>
                <w:noProof/>
              </w:rPr>
              <w:t>dd.mm.yyyy</w:t>
            </w:r>
            <w:r w:rsidR="00D25CAC">
              <w:fldChar w:fldCharType="end"/>
            </w:r>
            <w:r w:rsidRPr="007B3432">
              <w:t xml:space="preserve">, bereinigt am </w:t>
            </w:r>
            <w:r w:rsidR="00D25CAC">
              <w:fldChar w:fldCharType="begin">
                <w:ffData>
                  <w:name w:val="Text7"/>
                  <w:enabled/>
                  <w:calcOnExit w:val="0"/>
                  <w:textInput>
                    <w:default w:val="dd.mm.yyyy"/>
                  </w:textInput>
                </w:ffData>
              </w:fldChar>
            </w:r>
            <w:r w:rsidR="00D25CAC">
              <w:instrText xml:space="preserve"> FORMTEXT </w:instrText>
            </w:r>
            <w:r w:rsidR="00D25CAC">
              <w:fldChar w:fldCharType="separate"/>
            </w:r>
            <w:r w:rsidR="00D25CAC">
              <w:rPr>
                <w:noProof/>
              </w:rPr>
              <w:t>dd.mm.yyyy</w:t>
            </w:r>
            <w:r w:rsidR="00D25CAC">
              <w:fldChar w:fldCharType="end"/>
            </w:r>
          </w:p>
        </w:tc>
      </w:tr>
      <w:tr w:rsidR="00424AF5" w:rsidRPr="007B3432" w14:paraId="5D700279" w14:textId="77777777" w:rsidTr="00424AF5">
        <w:sdt>
          <w:sdtPr>
            <w:id w:val="-1780252578"/>
            <w14:checkbox>
              <w14:checked w14:val="0"/>
              <w14:checkedState w14:val="2612" w14:font="MS Gothic"/>
              <w14:uncheckedState w14:val="2610" w14:font="MS Gothic"/>
            </w14:checkbox>
          </w:sdtPr>
          <w:sdtContent>
            <w:tc>
              <w:tcPr>
                <w:tcW w:w="993" w:type="dxa"/>
              </w:tcPr>
              <w:p w14:paraId="58092B2F" w14:textId="77777777" w:rsidR="007B3432" w:rsidRPr="007B3432" w:rsidRDefault="007B3432" w:rsidP="00C85BF2">
                <w:pPr>
                  <w:pStyle w:val="StandardmitEinzug"/>
                </w:pPr>
                <w:r w:rsidRPr="007B3432">
                  <w:rPr>
                    <w:rFonts w:ascii="Segoe UI Symbol" w:hAnsi="Segoe UI Symbol" w:cs="Segoe UI Symbol"/>
                  </w:rPr>
                  <w:t>☐</w:t>
                </w:r>
              </w:p>
            </w:tc>
          </w:sdtContent>
        </w:sdt>
        <w:tc>
          <w:tcPr>
            <w:tcW w:w="8074" w:type="dxa"/>
          </w:tcPr>
          <w:p w14:paraId="72CA7ED1" w14:textId="7FBFFFF5" w:rsidR="007B3432" w:rsidRPr="007B3432" w:rsidRDefault="007B3432" w:rsidP="00C85BF2">
            <w:r w:rsidRPr="007B3432">
              <w:t xml:space="preserve">Grobterminplan vom </w:t>
            </w:r>
            <w:r w:rsidR="00D25CAC">
              <w:fldChar w:fldCharType="begin">
                <w:ffData>
                  <w:name w:val="Text7"/>
                  <w:enabled/>
                  <w:calcOnExit w:val="0"/>
                  <w:textInput>
                    <w:default w:val="dd.mm.yyyy"/>
                  </w:textInput>
                </w:ffData>
              </w:fldChar>
            </w:r>
            <w:r w:rsidR="00D25CAC">
              <w:instrText xml:space="preserve"> FORMTEXT </w:instrText>
            </w:r>
            <w:r w:rsidR="00D25CAC">
              <w:fldChar w:fldCharType="separate"/>
            </w:r>
            <w:r w:rsidR="00D25CAC">
              <w:rPr>
                <w:noProof/>
              </w:rPr>
              <w:t>dd.mm.yyyy</w:t>
            </w:r>
            <w:r w:rsidR="00D25CAC">
              <w:fldChar w:fldCharType="end"/>
            </w:r>
            <w:r w:rsidRPr="007B3432">
              <w:t xml:space="preserve">, bereinigt am </w:t>
            </w:r>
            <w:r w:rsidR="00D25CAC">
              <w:fldChar w:fldCharType="begin">
                <w:ffData>
                  <w:name w:val="Text7"/>
                  <w:enabled/>
                  <w:calcOnExit w:val="0"/>
                  <w:textInput>
                    <w:default w:val="dd.mm.yyyy"/>
                  </w:textInput>
                </w:ffData>
              </w:fldChar>
            </w:r>
            <w:r w:rsidR="00D25CAC">
              <w:instrText xml:space="preserve"> FORMTEXT </w:instrText>
            </w:r>
            <w:r w:rsidR="00D25CAC">
              <w:fldChar w:fldCharType="separate"/>
            </w:r>
            <w:r w:rsidR="00D25CAC">
              <w:rPr>
                <w:noProof/>
              </w:rPr>
              <w:t>dd.mm.yyyy</w:t>
            </w:r>
            <w:r w:rsidR="00D25CAC">
              <w:fldChar w:fldCharType="end"/>
            </w:r>
          </w:p>
        </w:tc>
      </w:tr>
      <w:tr w:rsidR="00424AF5" w:rsidRPr="007B3432" w14:paraId="7243F1A4" w14:textId="77777777" w:rsidTr="00424AF5">
        <w:sdt>
          <w:sdtPr>
            <w:id w:val="1697812069"/>
            <w14:checkbox>
              <w14:checked w14:val="1"/>
              <w14:checkedState w14:val="2612" w14:font="MS Gothic"/>
              <w14:uncheckedState w14:val="2610" w14:font="MS Gothic"/>
            </w14:checkbox>
          </w:sdtPr>
          <w:sdtContent>
            <w:tc>
              <w:tcPr>
                <w:tcW w:w="993" w:type="dxa"/>
              </w:tcPr>
              <w:p w14:paraId="2D1BC109" w14:textId="568CC5E9" w:rsidR="007B3432" w:rsidRPr="007B3432" w:rsidRDefault="00B41349" w:rsidP="00C85BF2">
                <w:pPr>
                  <w:pStyle w:val="StandardmitEinzug"/>
                </w:pPr>
                <w:r>
                  <w:rPr>
                    <w:rFonts w:ascii="MS Gothic" w:eastAsia="MS Gothic" w:hAnsi="MS Gothic" w:hint="eastAsia"/>
                  </w:rPr>
                  <w:t>☒</w:t>
                </w:r>
              </w:p>
            </w:tc>
          </w:sdtContent>
        </w:sdt>
        <w:tc>
          <w:tcPr>
            <w:tcW w:w="8074" w:type="dxa"/>
          </w:tcPr>
          <w:p w14:paraId="1CC95163" w14:textId="77777777" w:rsidR="007B3432" w:rsidRPr="007B3432" w:rsidRDefault="007B3432" w:rsidP="00C85BF2">
            <w:r w:rsidRPr="007B3432">
              <w:t>Organigramm</w:t>
            </w:r>
          </w:p>
        </w:tc>
      </w:tr>
      <w:tr w:rsidR="00424AF5" w:rsidRPr="007B3432" w14:paraId="421846D5" w14:textId="77777777" w:rsidTr="00424AF5">
        <w:tc>
          <w:tcPr>
            <w:tcW w:w="993" w:type="dxa"/>
          </w:tcPr>
          <w:p w14:paraId="339A2700" w14:textId="0E8F7AB8" w:rsidR="007B3432" w:rsidRPr="007B3432" w:rsidRDefault="00000000" w:rsidP="00C85BF2">
            <w:pPr>
              <w:pStyle w:val="StandardmitEinzug"/>
            </w:pPr>
            <w:sdt>
              <w:sdtPr>
                <w:id w:val="728582227"/>
                <w14:checkbox>
                  <w14:checked w14:val="0"/>
                  <w14:checkedState w14:val="2612" w14:font="MS Gothic"/>
                  <w14:uncheckedState w14:val="2610" w14:font="MS Gothic"/>
                </w14:checkbox>
              </w:sdtPr>
              <w:sdtContent>
                <w:r w:rsidR="00B41349">
                  <w:rPr>
                    <w:rFonts w:ascii="MS Gothic" w:eastAsia="MS Gothic" w:hAnsi="MS Gothic" w:hint="eastAsia"/>
                  </w:rPr>
                  <w:t>☐</w:t>
                </w:r>
              </w:sdtContent>
            </w:sdt>
          </w:p>
        </w:tc>
        <w:tc>
          <w:tcPr>
            <w:tcW w:w="8074" w:type="dxa"/>
          </w:tcPr>
          <w:p w14:paraId="3BD6FF98" w14:textId="77777777" w:rsidR="007B3432" w:rsidRPr="007B3432" w:rsidRDefault="007B3432" w:rsidP="00C85BF2">
            <w:r w:rsidRPr="007B3432">
              <w:t>Nutzungsvereinbarung (mit gegenseitiger Unterzeichnung, sofern die Nutzungsvereinbarung zum Zeitpunkt des Vertragsschlusses noch nicht bestimmt ist)</w:t>
            </w:r>
          </w:p>
        </w:tc>
      </w:tr>
      <w:tr w:rsidR="00424AF5" w:rsidRPr="007B3432" w14:paraId="5C36DF65" w14:textId="77777777" w:rsidTr="00424AF5">
        <w:tc>
          <w:tcPr>
            <w:tcW w:w="993" w:type="dxa"/>
          </w:tcPr>
          <w:p w14:paraId="38622056" w14:textId="77777777" w:rsidR="007B3432" w:rsidRPr="007B3432" w:rsidRDefault="007B3432" w:rsidP="00C85BF2">
            <w:pPr>
              <w:pStyle w:val="StandardmitEinzug"/>
            </w:pPr>
            <w:r w:rsidRPr="007B3432">
              <w:rPr>
                <w:rFonts w:ascii="Segoe UI Symbol" w:hAnsi="Segoe UI Symbol" w:cs="Segoe UI Symbol"/>
              </w:rPr>
              <w:t>☐</w:t>
            </w:r>
          </w:p>
        </w:tc>
        <w:tc>
          <w:tcPr>
            <w:tcW w:w="8074" w:type="dxa"/>
          </w:tcPr>
          <w:p w14:paraId="277F5D9C" w14:textId="77777777" w:rsidR="007B3432" w:rsidRPr="007B3432" w:rsidRDefault="007B3432" w:rsidP="00C85BF2">
            <w:r w:rsidRPr="007B3432">
              <w:t>Erwerbsantrag (mit gegenseitiger Unterzeichnung, sofern der Erwerbsantrag zum Zeitpunkt des Vertragsschlusses noch nicht bestimmt ist)</w:t>
            </w:r>
          </w:p>
        </w:tc>
      </w:tr>
    </w:tbl>
    <w:p w14:paraId="40250899" w14:textId="69067CC8" w:rsidR="007B3432" w:rsidRPr="007B3432" w:rsidRDefault="007B3432" w:rsidP="00C85BF2">
      <w:pPr>
        <w:pStyle w:val="Aufzhlung2"/>
      </w:pPr>
      <w:r w:rsidRPr="007B3432">
        <w:t xml:space="preserve">Angebot der Beauftragten vom </w:t>
      </w:r>
      <w:r w:rsidR="00C85BF2">
        <w:fldChar w:fldCharType="begin">
          <w:ffData>
            <w:name w:val=""/>
            <w:enabled/>
            <w:calcOnExit w:val="0"/>
            <w:textInput>
              <w:default w:val="dd.mm.yyyy"/>
            </w:textInput>
          </w:ffData>
        </w:fldChar>
      </w:r>
      <w:r w:rsidR="00C85BF2">
        <w:instrText xml:space="preserve"> FORMTEXT </w:instrText>
      </w:r>
      <w:r w:rsidR="00C85BF2">
        <w:fldChar w:fldCharType="separate"/>
      </w:r>
      <w:r w:rsidR="00C85BF2">
        <w:rPr>
          <w:noProof/>
        </w:rPr>
        <w:t>dd.mm.yyyy</w:t>
      </w:r>
      <w:r w:rsidR="00C85BF2">
        <w:fldChar w:fldCharType="end"/>
      </w:r>
      <w:r w:rsidRPr="007B3432">
        <w:t xml:space="preserve">, bereinigt am </w:t>
      </w:r>
      <w:r w:rsidR="00D25CAC">
        <w:fldChar w:fldCharType="begin">
          <w:ffData>
            <w:name w:val="Text7"/>
            <w:enabled/>
            <w:calcOnExit w:val="0"/>
            <w:textInput>
              <w:default w:val="dd.mm.yyyy"/>
            </w:textInput>
          </w:ffData>
        </w:fldChar>
      </w:r>
      <w:r w:rsidR="00D25CAC">
        <w:instrText xml:space="preserve"> FORMTEXT </w:instrText>
      </w:r>
      <w:r w:rsidR="00D25CAC">
        <w:fldChar w:fldCharType="separate"/>
      </w:r>
      <w:r w:rsidR="00D25CAC">
        <w:rPr>
          <w:noProof/>
        </w:rPr>
        <w:t>dd.mm.yyyy</w:t>
      </w:r>
      <w:r w:rsidR="00D25CAC">
        <w:fldChar w:fldCharType="end"/>
      </w:r>
    </w:p>
    <w:p w14:paraId="67C7A66D" w14:textId="7B3D2AD1" w:rsidR="007B3432" w:rsidRPr="007B3432" w:rsidRDefault="007B3432" w:rsidP="00C85BF2">
      <w:pPr>
        <w:pStyle w:val="Aufzhlung2"/>
      </w:pPr>
      <w:r w:rsidRPr="007B3432">
        <w:t xml:space="preserve">Allgemeine Vertragsbedingungen </w:t>
      </w:r>
      <w:r w:rsidR="0007438F">
        <w:t xml:space="preserve">zum Fachplanungsvertrag </w:t>
      </w:r>
      <w:r w:rsidRPr="007B3432">
        <w:t xml:space="preserve">zirkuläres Bauen (AVB </w:t>
      </w:r>
      <w:proofErr w:type="spellStart"/>
      <w:r w:rsidRPr="007B3432">
        <w:t>ziB</w:t>
      </w:r>
      <w:proofErr w:type="spellEnd"/>
      <w:r w:rsidRPr="007B3432">
        <w:t>)</w:t>
      </w:r>
    </w:p>
    <w:p w14:paraId="7148A36C" w14:textId="77777777" w:rsidR="007B3432" w:rsidRPr="007B3432" w:rsidRDefault="007B3432" w:rsidP="00C85BF2">
      <w:pPr>
        <w:pStyle w:val="Aufzhlung2"/>
      </w:pPr>
      <w:r w:rsidRPr="007B3432">
        <w:t>Allgemeine Vertragsbedingungen des SIA, Ausgabe 2020 (Art. 1 der SIA-Ordnungen für Leistungen und Honorare)</w:t>
      </w:r>
    </w:p>
    <w:p w14:paraId="0AB261CB" w14:textId="77777777" w:rsidR="007B3432" w:rsidRPr="007B3432" w:rsidRDefault="007B3432" w:rsidP="00C85BF2">
      <w:pPr>
        <w:pStyle w:val="Aufzhlung2"/>
      </w:pPr>
      <w:r w:rsidRPr="007B3432">
        <w:t>Weitere:</w:t>
      </w:r>
    </w:p>
    <w:p w14:paraId="785E7073" w14:textId="7091D247" w:rsidR="007B3432" w:rsidRPr="005F5420" w:rsidRDefault="00C85BF2" w:rsidP="00C85BF2">
      <w:pPr>
        <w:pStyle w:val="Aufzhlung3"/>
      </w:pPr>
      <w:r>
        <w:fldChar w:fldCharType="begin">
          <w:ffData>
            <w:name w:val=""/>
            <w:enabled/>
            <w:calcOnExit w:val="0"/>
            <w:textInput>
              <w:default w:val="ggf. Aufgabenbeschrieb der Auftraggeberin"/>
            </w:textInput>
          </w:ffData>
        </w:fldChar>
      </w:r>
      <w:r>
        <w:instrText xml:space="preserve"> FORMTEXT </w:instrText>
      </w:r>
      <w:r>
        <w:fldChar w:fldCharType="separate"/>
      </w:r>
      <w:r>
        <w:rPr>
          <w:noProof/>
        </w:rPr>
        <w:t>ggf. Aufgabenbeschrieb der Auftraggeberin</w:t>
      </w:r>
      <w:r>
        <w:fldChar w:fldCharType="end"/>
      </w:r>
    </w:p>
    <w:p w14:paraId="5A0CE576" w14:textId="77777777" w:rsidR="007B3432" w:rsidRPr="007B3432" w:rsidRDefault="007B3432" w:rsidP="007B3432">
      <w:pPr>
        <w:rPr>
          <w:rFonts w:cs="Arial"/>
          <w:sz w:val="16"/>
          <w:szCs w:val="16"/>
        </w:rPr>
      </w:pPr>
    </w:p>
    <w:p w14:paraId="3BCBB91B" w14:textId="77777777" w:rsidR="007B3432" w:rsidRPr="007B3432" w:rsidRDefault="007B3432" w:rsidP="00C85BF2">
      <w:pPr>
        <w:pStyle w:val="StandardmitEinzug"/>
      </w:pPr>
      <w:r w:rsidRPr="007B3432">
        <w:t>Soweit zwischen den Vertragsbestandteilen Widersprüche bestehen, gilt die obenstehende Rangfolge. Besteht ein Vertragsbestandteil aus mehreren Dokumenten, geht das jüngere Dokument vor.</w:t>
      </w:r>
    </w:p>
    <w:p w14:paraId="11892777" w14:textId="2E2AC7D4" w:rsidR="007B3432" w:rsidRPr="007B3432" w:rsidRDefault="007B3432" w:rsidP="000223A1">
      <w:pPr>
        <w:pStyle w:val="berschrift1nummeriert"/>
      </w:pPr>
      <w:r w:rsidRPr="007B3432">
        <w:t>Leistungsumfang</w:t>
      </w:r>
    </w:p>
    <w:p w14:paraId="55BBADDC" w14:textId="3DF09D20" w:rsidR="007B3432" w:rsidRPr="007B3432" w:rsidRDefault="007B3432" w:rsidP="000223A1">
      <w:pPr>
        <w:pStyle w:val="berschrift2nummeriert"/>
      </w:pPr>
      <w:r w:rsidRPr="007B3432">
        <w:t>Genereller Leistungsumfang</w:t>
      </w:r>
    </w:p>
    <w:p w14:paraId="1C09C284" w14:textId="77777777" w:rsidR="007B3432" w:rsidRDefault="007B3432" w:rsidP="005F5420">
      <w:pPr>
        <w:pStyle w:val="StandardmitEinzug"/>
      </w:pPr>
      <w:r w:rsidRPr="007B3432">
        <w:t>Vereinbart werden folgende Leistungspakete gemäss AVB </w:t>
      </w:r>
      <w:proofErr w:type="spellStart"/>
      <w:r w:rsidRPr="007B3432">
        <w:t>ziB</w:t>
      </w:r>
      <w:proofErr w:type="spellEnd"/>
      <w:r w:rsidRPr="007B3432">
        <w:t>. Die einzelnen Leistungsschritte werden gemäss vierter Spalte mit Vertragsunterzeichnung freigegeben:</w:t>
      </w:r>
    </w:p>
    <w:tbl>
      <w:tblPr>
        <w:tblStyle w:val="Tabellenraster"/>
        <w:tblW w:w="8646" w:type="dxa"/>
        <w:tblInd w:w="42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283"/>
        <w:gridCol w:w="425"/>
        <w:gridCol w:w="3261"/>
        <w:gridCol w:w="1984"/>
        <w:gridCol w:w="1701"/>
        <w:gridCol w:w="992"/>
      </w:tblGrid>
      <w:tr w:rsidR="00495F20" w:rsidRPr="00722A1B" w14:paraId="3E5ED855" w14:textId="77777777" w:rsidTr="00F8253F">
        <w:trPr>
          <w:trHeight w:val="369"/>
        </w:trPr>
        <w:tc>
          <w:tcPr>
            <w:tcW w:w="3969" w:type="dxa"/>
            <w:gridSpan w:val="3"/>
            <w:tcBorders>
              <w:top w:val="single" w:sz="4" w:space="0" w:color="auto"/>
              <w:bottom w:val="nil"/>
            </w:tcBorders>
            <w:tcMar>
              <w:top w:w="57" w:type="dxa"/>
              <w:bottom w:w="57" w:type="dxa"/>
            </w:tcMar>
          </w:tcPr>
          <w:p w14:paraId="17A4475E" w14:textId="766CA051" w:rsidR="00495F20" w:rsidRPr="00BA7E41" w:rsidRDefault="00495F20" w:rsidP="00BA7E41">
            <w:pPr>
              <w:rPr>
                <w:b/>
                <w:bCs/>
                <w:sz w:val="15"/>
                <w:szCs w:val="15"/>
              </w:rPr>
            </w:pPr>
            <w:r w:rsidRPr="00BA7E41">
              <w:rPr>
                <w:b/>
                <w:bCs/>
                <w:sz w:val="15"/>
                <w:szCs w:val="15"/>
              </w:rPr>
              <w:lastRenderedPageBreak/>
              <w:t>Leistungspaket</w:t>
            </w:r>
          </w:p>
        </w:tc>
        <w:tc>
          <w:tcPr>
            <w:tcW w:w="1984" w:type="dxa"/>
            <w:tcBorders>
              <w:top w:val="single" w:sz="4" w:space="0" w:color="auto"/>
              <w:bottom w:val="nil"/>
            </w:tcBorders>
            <w:tcMar>
              <w:top w:w="57" w:type="dxa"/>
              <w:bottom w:w="57" w:type="dxa"/>
            </w:tcMar>
          </w:tcPr>
          <w:p w14:paraId="7E20035F" w14:textId="18992594" w:rsidR="00495F20" w:rsidRPr="00BA7E41" w:rsidRDefault="00495F20" w:rsidP="000B68A3">
            <w:pPr>
              <w:rPr>
                <w:rFonts w:cs="Arial"/>
                <w:b/>
                <w:bCs/>
                <w:sz w:val="15"/>
                <w:szCs w:val="15"/>
              </w:rPr>
            </w:pPr>
            <w:r w:rsidRPr="00BA7E41">
              <w:rPr>
                <w:rFonts w:cs="Arial"/>
                <w:b/>
                <w:bCs/>
                <w:sz w:val="15"/>
                <w:szCs w:val="15"/>
              </w:rPr>
              <w:t>Enthaltene Leistungsschritte</w:t>
            </w:r>
          </w:p>
        </w:tc>
        <w:tc>
          <w:tcPr>
            <w:tcW w:w="1701" w:type="dxa"/>
            <w:tcBorders>
              <w:top w:val="single" w:sz="4" w:space="0" w:color="auto"/>
              <w:bottom w:val="nil"/>
            </w:tcBorders>
          </w:tcPr>
          <w:p w14:paraId="2D2E428F" w14:textId="004475D4" w:rsidR="00495F20" w:rsidRPr="00BA7E41" w:rsidRDefault="00495F20" w:rsidP="000B68A3">
            <w:pPr>
              <w:rPr>
                <w:rFonts w:cs="Arial"/>
                <w:b/>
                <w:bCs/>
                <w:sz w:val="15"/>
                <w:szCs w:val="15"/>
              </w:rPr>
            </w:pPr>
            <w:r w:rsidRPr="00BA7E41">
              <w:rPr>
                <w:rFonts w:cs="Arial"/>
                <w:b/>
                <w:bCs/>
                <w:sz w:val="15"/>
                <w:szCs w:val="15"/>
              </w:rPr>
              <w:t>Ergänzungen / Änderungen</w:t>
            </w:r>
          </w:p>
        </w:tc>
        <w:tc>
          <w:tcPr>
            <w:tcW w:w="992" w:type="dxa"/>
            <w:tcBorders>
              <w:top w:val="single" w:sz="4" w:space="0" w:color="auto"/>
              <w:bottom w:val="nil"/>
            </w:tcBorders>
          </w:tcPr>
          <w:p w14:paraId="14528FAF" w14:textId="5D6901F5" w:rsidR="00495F20" w:rsidRPr="00BA7E41" w:rsidRDefault="00495F20" w:rsidP="000B68A3">
            <w:pPr>
              <w:rPr>
                <w:rFonts w:cs="Arial"/>
                <w:b/>
                <w:bCs/>
                <w:sz w:val="15"/>
                <w:szCs w:val="15"/>
              </w:rPr>
            </w:pPr>
            <w:r w:rsidRPr="00BA7E41">
              <w:rPr>
                <w:rFonts w:cs="Arial"/>
                <w:b/>
                <w:bCs/>
                <w:sz w:val="15"/>
                <w:szCs w:val="15"/>
              </w:rPr>
              <w:t>freigegeben</w:t>
            </w:r>
          </w:p>
        </w:tc>
      </w:tr>
      <w:tr w:rsidR="00BD5E34" w:rsidRPr="00722A1B" w14:paraId="797DC0C7" w14:textId="77777777" w:rsidTr="00F8253F">
        <w:trPr>
          <w:trHeight w:val="283"/>
        </w:trPr>
        <w:tc>
          <w:tcPr>
            <w:tcW w:w="3969" w:type="dxa"/>
            <w:gridSpan w:val="3"/>
            <w:tcBorders>
              <w:top w:val="single" w:sz="4" w:space="0" w:color="auto"/>
              <w:bottom w:val="single" w:sz="4" w:space="0" w:color="auto"/>
            </w:tcBorders>
            <w:tcMar>
              <w:top w:w="57" w:type="dxa"/>
              <w:bottom w:w="57" w:type="dxa"/>
            </w:tcMar>
            <w:vAlign w:val="center"/>
          </w:tcPr>
          <w:p w14:paraId="350EE832" w14:textId="1945DD0A" w:rsidR="00BD5E34" w:rsidRPr="00BA7E41" w:rsidRDefault="00BD5E34" w:rsidP="00BD5E34">
            <w:pPr>
              <w:rPr>
                <w:b/>
                <w:bCs/>
                <w:sz w:val="16"/>
                <w:szCs w:val="16"/>
              </w:rPr>
            </w:pPr>
            <w:r w:rsidRPr="00BA7E41">
              <w:rPr>
                <w:b/>
                <w:bCs/>
                <w:sz w:val="16"/>
                <w:szCs w:val="16"/>
              </w:rPr>
              <w:t>Zielobjekt</w:t>
            </w:r>
          </w:p>
        </w:tc>
        <w:tc>
          <w:tcPr>
            <w:tcW w:w="1984" w:type="dxa"/>
            <w:tcBorders>
              <w:top w:val="single" w:sz="4" w:space="0" w:color="auto"/>
              <w:bottom w:val="single" w:sz="4" w:space="0" w:color="auto"/>
            </w:tcBorders>
            <w:tcMar>
              <w:top w:w="57" w:type="dxa"/>
              <w:bottom w:w="57" w:type="dxa"/>
            </w:tcMar>
            <w:vAlign w:val="center"/>
          </w:tcPr>
          <w:p w14:paraId="17EE9EF5" w14:textId="77777777" w:rsidR="00BD5E34" w:rsidRPr="00BD5E34" w:rsidRDefault="00BD5E34" w:rsidP="00BD5E34">
            <w:pPr>
              <w:rPr>
                <w:rFonts w:cs="Arial"/>
                <w:b/>
                <w:bCs/>
                <w:sz w:val="16"/>
                <w:szCs w:val="16"/>
              </w:rPr>
            </w:pPr>
          </w:p>
        </w:tc>
        <w:tc>
          <w:tcPr>
            <w:tcW w:w="1701" w:type="dxa"/>
            <w:tcBorders>
              <w:top w:val="single" w:sz="4" w:space="0" w:color="auto"/>
              <w:bottom w:val="single" w:sz="4" w:space="0" w:color="auto"/>
            </w:tcBorders>
          </w:tcPr>
          <w:p w14:paraId="3854D9D9" w14:textId="77777777" w:rsidR="00BD5E34" w:rsidRPr="00BD5E34" w:rsidRDefault="00BD5E34" w:rsidP="00BD5E34">
            <w:pPr>
              <w:rPr>
                <w:rFonts w:cs="Arial"/>
                <w:b/>
                <w:bCs/>
                <w:sz w:val="16"/>
                <w:szCs w:val="16"/>
              </w:rPr>
            </w:pPr>
          </w:p>
        </w:tc>
        <w:tc>
          <w:tcPr>
            <w:tcW w:w="992" w:type="dxa"/>
            <w:tcBorders>
              <w:top w:val="single" w:sz="4" w:space="0" w:color="auto"/>
              <w:bottom w:val="single" w:sz="4" w:space="0" w:color="auto"/>
            </w:tcBorders>
          </w:tcPr>
          <w:p w14:paraId="2A362031" w14:textId="77777777" w:rsidR="00BD5E34" w:rsidRPr="00BD5E34" w:rsidRDefault="00BD5E34" w:rsidP="00BD5E34">
            <w:pPr>
              <w:rPr>
                <w:rFonts w:cs="Arial"/>
                <w:b/>
                <w:bCs/>
                <w:sz w:val="16"/>
                <w:szCs w:val="16"/>
              </w:rPr>
            </w:pPr>
          </w:p>
        </w:tc>
      </w:tr>
      <w:tr w:rsidR="0048128A" w:rsidRPr="00722A1B" w14:paraId="20147EF9" w14:textId="77777777" w:rsidTr="00F8253F">
        <w:trPr>
          <w:trHeight w:val="283"/>
        </w:trPr>
        <w:tc>
          <w:tcPr>
            <w:tcW w:w="3969" w:type="dxa"/>
            <w:gridSpan w:val="3"/>
            <w:tcBorders>
              <w:top w:val="single" w:sz="4" w:space="0" w:color="auto"/>
              <w:bottom w:val="single" w:sz="4" w:space="0" w:color="auto"/>
            </w:tcBorders>
            <w:tcMar>
              <w:top w:w="57" w:type="dxa"/>
              <w:bottom w:w="57" w:type="dxa"/>
            </w:tcMar>
            <w:vAlign w:val="center"/>
          </w:tcPr>
          <w:p w14:paraId="579E11B7" w14:textId="45439BC0" w:rsidR="0048128A" w:rsidRDefault="00000000" w:rsidP="00BA7E41">
            <w:sdt>
              <w:sdtPr>
                <w:id w:val="-1557079529"/>
                <w14:checkbox>
                  <w14:checked w14:val="1"/>
                  <w14:checkedState w14:val="2612" w14:font="MS Gothic"/>
                  <w14:uncheckedState w14:val="2610" w14:font="MS Gothic"/>
                </w14:checkbox>
              </w:sdtPr>
              <w:sdtContent>
                <w:r w:rsidR="00BA7E41">
                  <w:rPr>
                    <w:rFonts w:ascii="MS Gothic" w:eastAsia="MS Gothic" w:hAnsi="MS Gothic" w:hint="eastAsia"/>
                  </w:rPr>
                  <w:t>☒</w:t>
                </w:r>
              </w:sdtContent>
            </w:sdt>
            <w:r w:rsidR="0048128A" w:rsidRPr="003A74D4">
              <w:t xml:space="preserve">  </w:t>
            </w:r>
            <w:r w:rsidR="0048128A">
              <w:t>Fachplanung</w:t>
            </w:r>
          </w:p>
        </w:tc>
        <w:tc>
          <w:tcPr>
            <w:tcW w:w="1984" w:type="dxa"/>
            <w:tcBorders>
              <w:top w:val="single" w:sz="4" w:space="0" w:color="auto"/>
              <w:bottom w:val="single" w:sz="4" w:space="0" w:color="auto"/>
            </w:tcBorders>
            <w:tcMar>
              <w:top w:w="57" w:type="dxa"/>
              <w:bottom w:w="57" w:type="dxa"/>
            </w:tcMar>
            <w:vAlign w:val="center"/>
          </w:tcPr>
          <w:p w14:paraId="05D2E73C" w14:textId="77777777" w:rsidR="0048128A" w:rsidRPr="00722A1B" w:rsidRDefault="0048128A" w:rsidP="00287B6C">
            <w:pPr>
              <w:rPr>
                <w:rFonts w:cs="Arial"/>
                <w:sz w:val="16"/>
                <w:szCs w:val="16"/>
              </w:rPr>
            </w:pPr>
            <w:r w:rsidRPr="00437DD6">
              <w:t>Z.0 - Z.3</w:t>
            </w:r>
          </w:p>
        </w:tc>
        <w:tc>
          <w:tcPr>
            <w:tcW w:w="1701" w:type="dxa"/>
            <w:tcBorders>
              <w:top w:val="single" w:sz="4" w:space="0" w:color="auto"/>
              <w:bottom w:val="single" w:sz="4" w:space="0" w:color="auto"/>
            </w:tcBorders>
            <w:vAlign w:val="center"/>
          </w:tcPr>
          <w:p w14:paraId="06FD9F93" w14:textId="77777777" w:rsidR="0048128A" w:rsidRPr="00722A1B" w:rsidRDefault="0048128A" w:rsidP="00E56C3F">
            <w:pPr>
              <w:rPr>
                <w:rFonts w:cs="Arial"/>
                <w:sz w:val="16"/>
                <w:szCs w:val="16"/>
              </w:rPr>
            </w:pPr>
          </w:p>
        </w:tc>
        <w:tc>
          <w:tcPr>
            <w:tcW w:w="992" w:type="dxa"/>
            <w:tcBorders>
              <w:top w:val="single" w:sz="4" w:space="0" w:color="auto"/>
              <w:bottom w:val="single" w:sz="4" w:space="0" w:color="auto"/>
            </w:tcBorders>
            <w:vAlign w:val="center"/>
          </w:tcPr>
          <w:p w14:paraId="661A7557" w14:textId="5E0F2387" w:rsidR="0048128A" w:rsidRPr="00722A1B" w:rsidRDefault="0048128A" w:rsidP="00E56C3F">
            <w:pPr>
              <w:rPr>
                <w:rFonts w:cs="Arial"/>
                <w:sz w:val="16"/>
                <w:szCs w:val="16"/>
              </w:rPr>
            </w:pPr>
          </w:p>
        </w:tc>
      </w:tr>
      <w:tr w:rsidR="0048128A" w:rsidRPr="00722A1B" w14:paraId="5EE52F6C" w14:textId="77777777" w:rsidTr="00F8253F">
        <w:trPr>
          <w:trHeight w:val="283"/>
        </w:trPr>
        <w:sdt>
          <w:sdtPr>
            <w:id w:val="1808583790"/>
            <w14:checkbox>
              <w14:checked w14:val="1"/>
              <w14:checkedState w14:val="2612" w14:font="MS Gothic"/>
              <w14:uncheckedState w14:val="2610" w14:font="MS Gothic"/>
            </w14:checkbox>
          </w:sdtPr>
          <w:sdtContent>
            <w:tc>
              <w:tcPr>
                <w:tcW w:w="708" w:type="dxa"/>
                <w:gridSpan w:val="2"/>
                <w:tcBorders>
                  <w:top w:val="single" w:sz="4" w:space="0" w:color="auto"/>
                </w:tcBorders>
                <w:tcMar>
                  <w:top w:w="57" w:type="dxa"/>
                  <w:bottom w:w="57" w:type="dxa"/>
                </w:tcMar>
                <w:vAlign w:val="center"/>
              </w:tcPr>
              <w:p w14:paraId="04A2ECCE" w14:textId="75619433" w:rsidR="0048128A" w:rsidRDefault="000223A1" w:rsidP="00BA7E41">
                <w:pPr>
                  <w:jc w:val="right"/>
                </w:pPr>
                <w:r>
                  <w:rPr>
                    <w:rFonts w:ascii="MS Gothic" w:eastAsia="MS Gothic" w:hAnsi="MS Gothic" w:hint="eastAsia"/>
                  </w:rPr>
                  <w:t>☒</w:t>
                </w:r>
              </w:p>
            </w:tc>
          </w:sdtContent>
        </w:sdt>
        <w:tc>
          <w:tcPr>
            <w:tcW w:w="3261" w:type="dxa"/>
            <w:tcBorders>
              <w:top w:val="single" w:sz="4" w:space="0" w:color="auto"/>
            </w:tcBorders>
          </w:tcPr>
          <w:p w14:paraId="4D57CD4E" w14:textId="422CBA93" w:rsidR="0048128A" w:rsidRDefault="0048128A" w:rsidP="0048128A">
            <w:r w:rsidRPr="007B3432">
              <w:t>Rahmenbedingungen und Bedarf</w:t>
            </w:r>
          </w:p>
        </w:tc>
        <w:tc>
          <w:tcPr>
            <w:tcW w:w="1984" w:type="dxa"/>
            <w:tcBorders>
              <w:top w:val="single" w:sz="4" w:space="0" w:color="auto"/>
              <w:bottom w:val="single" w:sz="4" w:space="0" w:color="auto"/>
            </w:tcBorders>
            <w:tcMar>
              <w:top w:w="57" w:type="dxa"/>
              <w:bottom w:w="57" w:type="dxa"/>
            </w:tcMar>
          </w:tcPr>
          <w:p w14:paraId="3C6C01AD" w14:textId="7A1FC4C5" w:rsidR="0048128A" w:rsidRPr="009D3852" w:rsidRDefault="0048128A" w:rsidP="00BA7E41">
            <w:r w:rsidRPr="007B3432">
              <w:t xml:space="preserve">Z.0 </w:t>
            </w:r>
            <w:r w:rsidR="00AE6C00">
              <w:t>–</w:t>
            </w:r>
            <w:r w:rsidRPr="007B3432">
              <w:t xml:space="preserve"> Z.1</w:t>
            </w:r>
          </w:p>
        </w:tc>
        <w:tc>
          <w:tcPr>
            <w:tcW w:w="1701" w:type="dxa"/>
            <w:tcBorders>
              <w:top w:val="single" w:sz="4" w:space="0" w:color="auto"/>
              <w:bottom w:val="single" w:sz="4" w:space="0" w:color="auto"/>
            </w:tcBorders>
            <w:vAlign w:val="center"/>
          </w:tcPr>
          <w:p w14:paraId="1689299C" w14:textId="600025F1" w:rsidR="0048128A" w:rsidRDefault="0048128A" w:rsidP="0048128A"/>
        </w:tc>
        <w:tc>
          <w:tcPr>
            <w:tcW w:w="992" w:type="dxa"/>
            <w:tcBorders>
              <w:top w:val="single" w:sz="4" w:space="0" w:color="auto"/>
              <w:bottom w:val="single" w:sz="4" w:space="0" w:color="auto"/>
            </w:tcBorders>
            <w:vAlign w:val="center"/>
          </w:tcPr>
          <w:p w14:paraId="270DFE65" w14:textId="20E91E29" w:rsidR="001425C9" w:rsidRPr="00722A1B" w:rsidRDefault="001425C9" w:rsidP="0048128A"/>
        </w:tc>
      </w:tr>
      <w:tr w:rsidR="0048128A" w:rsidRPr="00722A1B" w14:paraId="3709C7C5" w14:textId="77777777" w:rsidTr="00F8253F">
        <w:trPr>
          <w:trHeight w:val="283"/>
        </w:trPr>
        <w:sdt>
          <w:sdtPr>
            <w:id w:val="-1404365688"/>
            <w14:checkbox>
              <w14:checked w14:val="1"/>
              <w14:checkedState w14:val="2612" w14:font="MS Gothic"/>
              <w14:uncheckedState w14:val="2610" w14:font="MS Gothic"/>
            </w14:checkbox>
          </w:sdtPr>
          <w:sdtContent>
            <w:tc>
              <w:tcPr>
                <w:tcW w:w="708" w:type="dxa"/>
                <w:gridSpan w:val="2"/>
                <w:tcBorders>
                  <w:bottom w:val="nil"/>
                </w:tcBorders>
                <w:tcMar>
                  <w:top w:w="57" w:type="dxa"/>
                  <w:bottom w:w="57" w:type="dxa"/>
                </w:tcMar>
                <w:vAlign w:val="center"/>
              </w:tcPr>
              <w:p w14:paraId="06F971DF" w14:textId="2F843365" w:rsidR="0048128A" w:rsidRDefault="00B21DE6" w:rsidP="00BA7E41">
                <w:pPr>
                  <w:jc w:val="right"/>
                </w:pPr>
                <w:r>
                  <w:rPr>
                    <w:rFonts w:ascii="MS Gothic" w:eastAsia="MS Gothic" w:hAnsi="MS Gothic" w:hint="eastAsia"/>
                  </w:rPr>
                  <w:t>☒</w:t>
                </w:r>
              </w:p>
            </w:tc>
          </w:sdtContent>
        </w:sdt>
        <w:tc>
          <w:tcPr>
            <w:tcW w:w="3261" w:type="dxa"/>
            <w:tcBorders>
              <w:bottom w:val="nil"/>
            </w:tcBorders>
          </w:tcPr>
          <w:p w14:paraId="19592E0F" w14:textId="48FE6874" w:rsidR="0048128A" w:rsidRPr="000B1641" w:rsidRDefault="0048128A" w:rsidP="000B1641">
            <w:r w:rsidRPr="000B1641">
              <w:t>Bauteilsuche und Auswahl</w:t>
            </w:r>
          </w:p>
        </w:tc>
        <w:tc>
          <w:tcPr>
            <w:tcW w:w="1984" w:type="dxa"/>
            <w:tcBorders>
              <w:top w:val="single" w:sz="4" w:space="0" w:color="auto"/>
              <w:bottom w:val="nil"/>
            </w:tcBorders>
            <w:tcMar>
              <w:top w:w="57" w:type="dxa"/>
              <w:bottom w:w="57" w:type="dxa"/>
            </w:tcMar>
          </w:tcPr>
          <w:p w14:paraId="0D48B78A" w14:textId="2116608B" w:rsidR="0048128A" w:rsidRPr="000B1641" w:rsidRDefault="0048128A" w:rsidP="00287B6C">
            <w:r w:rsidRPr="00BA7E41">
              <w:t>Z.2 – Z.3</w:t>
            </w:r>
          </w:p>
        </w:tc>
        <w:tc>
          <w:tcPr>
            <w:tcW w:w="1701" w:type="dxa"/>
            <w:tcBorders>
              <w:top w:val="single" w:sz="4" w:space="0" w:color="auto"/>
              <w:bottom w:val="nil"/>
            </w:tcBorders>
            <w:vAlign w:val="center"/>
          </w:tcPr>
          <w:p w14:paraId="39B5E48D" w14:textId="77777777" w:rsidR="0048128A" w:rsidRDefault="0048128A" w:rsidP="0048128A"/>
        </w:tc>
        <w:tc>
          <w:tcPr>
            <w:tcW w:w="992" w:type="dxa"/>
            <w:tcBorders>
              <w:top w:val="single" w:sz="4" w:space="0" w:color="auto"/>
              <w:bottom w:val="nil"/>
            </w:tcBorders>
            <w:vAlign w:val="center"/>
          </w:tcPr>
          <w:p w14:paraId="120DD0A3" w14:textId="77777777" w:rsidR="0048128A" w:rsidRDefault="0048128A" w:rsidP="0048128A"/>
        </w:tc>
      </w:tr>
      <w:tr w:rsidR="001425C9" w:rsidRPr="00722A1B" w14:paraId="501BC639" w14:textId="77777777" w:rsidTr="00F8253F">
        <w:trPr>
          <w:trHeight w:val="283"/>
        </w:trPr>
        <w:tc>
          <w:tcPr>
            <w:tcW w:w="708" w:type="dxa"/>
            <w:gridSpan w:val="2"/>
            <w:tcBorders>
              <w:bottom w:val="nil"/>
            </w:tcBorders>
            <w:tcMar>
              <w:top w:w="57" w:type="dxa"/>
              <w:bottom w:w="57" w:type="dxa"/>
            </w:tcMar>
            <w:vAlign w:val="center"/>
          </w:tcPr>
          <w:p w14:paraId="469B2B01" w14:textId="77777777" w:rsidR="001425C9" w:rsidRDefault="001425C9" w:rsidP="0048128A"/>
        </w:tc>
        <w:tc>
          <w:tcPr>
            <w:tcW w:w="3261" w:type="dxa"/>
            <w:tcBorders>
              <w:bottom w:val="nil"/>
            </w:tcBorders>
          </w:tcPr>
          <w:p w14:paraId="49CDA1AD" w14:textId="77777777" w:rsidR="001425C9" w:rsidRPr="000B1641" w:rsidRDefault="001425C9" w:rsidP="000B1641"/>
        </w:tc>
        <w:tc>
          <w:tcPr>
            <w:tcW w:w="1984" w:type="dxa"/>
            <w:tcBorders>
              <w:top w:val="single" w:sz="4" w:space="0" w:color="auto"/>
              <w:bottom w:val="nil"/>
            </w:tcBorders>
            <w:tcMar>
              <w:top w:w="57" w:type="dxa"/>
              <w:bottom w:w="57" w:type="dxa"/>
            </w:tcMar>
          </w:tcPr>
          <w:p w14:paraId="70C046C2" w14:textId="77777777" w:rsidR="001425C9" w:rsidRPr="001425C9" w:rsidRDefault="001425C9" w:rsidP="00287B6C"/>
        </w:tc>
        <w:tc>
          <w:tcPr>
            <w:tcW w:w="1701" w:type="dxa"/>
            <w:tcBorders>
              <w:top w:val="single" w:sz="4" w:space="0" w:color="auto"/>
              <w:bottom w:val="nil"/>
            </w:tcBorders>
            <w:vAlign w:val="center"/>
          </w:tcPr>
          <w:p w14:paraId="1B67634F" w14:textId="77777777" w:rsidR="001425C9" w:rsidRDefault="001425C9" w:rsidP="0048128A"/>
        </w:tc>
        <w:tc>
          <w:tcPr>
            <w:tcW w:w="992" w:type="dxa"/>
            <w:tcBorders>
              <w:top w:val="single" w:sz="4" w:space="0" w:color="auto"/>
              <w:bottom w:val="nil"/>
            </w:tcBorders>
            <w:vAlign w:val="center"/>
          </w:tcPr>
          <w:p w14:paraId="685997A7" w14:textId="77777777" w:rsidR="001425C9" w:rsidRDefault="001425C9" w:rsidP="0048128A"/>
        </w:tc>
      </w:tr>
      <w:tr w:rsidR="000B1641" w:rsidRPr="00722A1B" w14:paraId="022A1129" w14:textId="77777777" w:rsidTr="00F8253F">
        <w:trPr>
          <w:trHeight w:val="283"/>
        </w:trPr>
        <w:tc>
          <w:tcPr>
            <w:tcW w:w="283" w:type="dxa"/>
            <w:tcBorders>
              <w:top w:val="nil"/>
            </w:tcBorders>
            <w:tcMar>
              <w:top w:w="57" w:type="dxa"/>
              <w:bottom w:w="57" w:type="dxa"/>
            </w:tcMar>
            <w:vAlign w:val="center"/>
          </w:tcPr>
          <w:p w14:paraId="32DCB4D5" w14:textId="45378ACD" w:rsidR="000B1641" w:rsidRDefault="00000000" w:rsidP="000B1641">
            <w:sdt>
              <w:sdtPr>
                <w:id w:val="-295608192"/>
                <w14:checkbox>
                  <w14:checked w14:val="1"/>
                  <w14:checkedState w14:val="2612" w14:font="MS Gothic"/>
                  <w14:uncheckedState w14:val="2610" w14:font="MS Gothic"/>
                </w14:checkbox>
              </w:sdtPr>
              <w:sdtContent>
                <w:r w:rsidR="00E216CB">
                  <w:rPr>
                    <w:rFonts w:ascii="MS Gothic" w:eastAsia="MS Gothic" w:hAnsi="MS Gothic" w:hint="eastAsia"/>
                  </w:rPr>
                  <w:t>☒</w:t>
                </w:r>
              </w:sdtContent>
            </w:sdt>
          </w:p>
        </w:tc>
        <w:tc>
          <w:tcPr>
            <w:tcW w:w="3686" w:type="dxa"/>
            <w:gridSpan w:val="2"/>
            <w:tcBorders>
              <w:top w:val="nil"/>
            </w:tcBorders>
          </w:tcPr>
          <w:p w14:paraId="0D41A025" w14:textId="79B3A40A" w:rsidR="000B1641" w:rsidRPr="000B1641" w:rsidRDefault="000B1641" w:rsidP="000B1641">
            <w:r w:rsidRPr="007B3432">
              <w:t>Bauteilbeschaffung</w:t>
            </w:r>
          </w:p>
        </w:tc>
        <w:tc>
          <w:tcPr>
            <w:tcW w:w="1984" w:type="dxa"/>
            <w:tcBorders>
              <w:top w:val="nil"/>
              <w:bottom w:val="single" w:sz="4" w:space="0" w:color="auto"/>
            </w:tcBorders>
            <w:tcMar>
              <w:top w:w="57" w:type="dxa"/>
              <w:bottom w:w="57" w:type="dxa"/>
            </w:tcMar>
          </w:tcPr>
          <w:p w14:paraId="29A95B2C" w14:textId="05F36355" w:rsidR="000B1641" w:rsidRPr="00BA7E41" w:rsidRDefault="000B1641" w:rsidP="00287B6C">
            <w:r w:rsidRPr="00BA7E41">
              <w:t>Z.4 – Z.9</w:t>
            </w:r>
          </w:p>
        </w:tc>
        <w:tc>
          <w:tcPr>
            <w:tcW w:w="1701" w:type="dxa"/>
            <w:tcBorders>
              <w:top w:val="nil"/>
              <w:bottom w:val="single" w:sz="4" w:space="0" w:color="auto"/>
            </w:tcBorders>
          </w:tcPr>
          <w:p w14:paraId="611B7582" w14:textId="142B5B79" w:rsidR="000B1641" w:rsidRPr="0046186A" w:rsidRDefault="000B1641" w:rsidP="000B1641"/>
        </w:tc>
        <w:tc>
          <w:tcPr>
            <w:tcW w:w="992" w:type="dxa"/>
            <w:tcBorders>
              <w:top w:val="nil"/>
              <w:bottom w:val="single" w:sz="4" w:space="0" w:color="auto"/>
            </w:tcBorders>
            <w:vAlign w:val="center"/>
          </w:tcPr>
          <w:p w14:paraId="7577E3D9" w14:textId="13478A5B" w:rsidR="000B1641" w:rsidRDefault="000B1641" w:rsidP="000B1641"/>
        </w:tc>
      </w:tr>
      <w:tr w:rsidR="000B1641" w:rsidRPr="00722A1B" w14:paraId="3C33DC54" w14:textId="77777777" w:rsidTr="00F8253F">
        <w:trPr>
          <w:trHeight w:val="283"/>
        </w:trPr>
        <w:sdt>
          <w:sdtPr>
            <w:id w:val="2070603732"/>
            <w14:checkbox>
              <w14:checked w14:val="1"/>
              <w14:checkedState w14:val="2612" w14:font="MS Gothic"/>
              <w14:uncheckedState w14:val="2610" w14:font="MS Gothic"/>
            </w14:checkbox>
          </w:sdtPr>
          <w:sdtContent>
            <w:tc>
              <w:tcPr>
                <w:tcW w:w="708" w:type="dxa"/>
                <w:gridSpan w:val="2"/>
                <w:tcMar>
                  <w:top w:w="57" w:type="dxa"/>
                  <w:bottom w:w="57" w:type="dxa"/>
                </w:tcMar>
              </w:tcPr>
              <w:p w14:paraId="1C47634C" w14:textId="76BC0057" w:rsidR="000B1641" w:rsidRDefault="000B1641" w:rsidP="00BA7E41">
                <w:pPr>
                  <w:jc w:val="right"/>
                </w:pPr>
                <w:r w:rsidRPr="00A3255D">
                  <w:rPr>
                    <w:rFonts w:ascii="MS Gothic" w:eastAsia="MS Gothic" w:hAnsi="MS Gothic" w:hint="eastAsia"/>
                  </w:rPr>
                  <w:t>☒</w:t>
                </w:r>
              </w:p>
            </w:tc>
          </w:sdtContent>
        </w:sdt>
        <w:tc>
          <w:tcPr>
            <w:tcW w:w="3261" w:type="dxa"/>
          </w:tcPr>
          <w:p w14:paraId="5841491A" w14:textId="0BAA733A" w:rsidR="000B1641" w:rsidRPr="000B1641" w:rsidRDefault="000B1641" w:rsidP="000B1641">
            <w:r w:rsidRPr="00BA7E41">
              <w:t>Ausschreibung Demontage</w:t>
            </w:r>
            <w:r w:rsidR="00917A99">
              <w:t>n</w:t>
            </w:r>
          </w:p>
        </w:tc>
        <w:tc>
          <w:tcPr>
            <w:tcW w:w="1984" w:type="dxa"/>
            <w:tcBorders>
              <w:top w:val="single" w:sz="4" w:space="0" w:color="auto"/>
              <w:bottom w:val="single" w:sz="4" w:space="0" w:color="auto"/>
            </w:tcBorders>
            <w:tcMar>
              <w:top w:w="57" w:type="dxa"/>
              <w:bottom w:w="57" w:type="dxa"/>
            </w:tcMar>
          </w:tcPr>
          <w:p w14:paraId="5B9E573D" w14:textId="65367284" w:rsidR="000B1641" w:rsidRPr="00BA7E41" w:rsidRDefault="000B1641" w:rsidP="00287B6C">
            <w:r w:rsidRPr="00BA7E41">
              <w:t>Z.4</w:t>
            </w:r>
          </w:p>
        </w:tc>
        <w:tc>
          <w:tcPr>
            <w:tcW w:w="1701" w:type="dxa"/>
            <w:tcBorders>
              <w:top w:val="single" w:sz="4" w:space="0" w:color="auto"/>
              <w:bottom w:val="single" w:sz="4" w:space="0" w:color="auto"/>
            </w:tcBorders>
          </w:tcPr>
          <w:p w14:paraId="6485B578" w14:textId="155CBB63" w:rsidR="000B1641" w:rsidRDefault="000B1641" w:rsidP="000B1641"/>
        </w:tc>
        <w:tc>
          <w:tcPr>
            <w:tcW w:w="992" w:type="dxa"/>
            <w:tcBorders>
              <w:top w:val="single" w:sz="4" w:space="0" w:color="auto"/>
              <w:bottom w:val="single" w:sz="4" w:space="0" w:color="auto"/>
            </w:tcBorders>
            <w:vAlign w:val="center"/>
          </w:tcPr>
          <w:p w14:paraId="788FB586" w14:textId="71FA7C83" w:rsidR="000B1641" w:rsidRDefault="000B1641" w:rsidP="000B1641"/>
        </w:tc>
      </w:tr>
      <w:tr w:rsidR="000B1641" w:rsidRPr="00722A1B" w14:paraId="71FCDDC0" w14:textId="77777777" w:rsidTr="00F8253F">
        <w:trPr>
          <w:trHeight w:val="283"/>
        </w:trPr>
        <w:sdt>
          <w:sdtPr>
            <w:id w:val="1254862077"/>
            <w14:checkbox>
              <w14:checked w14:val="1"/>
              <w14:checkedState w14:val="2612" w14:font="MS Gothic"/>
              <w14:uncheckedState w14:val="2610" w14:font="MS Gothic"/>
            </w14:checkbox>
          </w:sdtPr>
          <w:sdtContent>
            <w:tc>
              <w:tcPr>
                <w:tcW w:w="708" w:type="dxa"/>
                <w:gridSpan w:val="2"/>
                <w:tcMar>
                  <w:top w:w="57" w:type="dxa"/>
                  <w:bottom w:w="57" w:type="dxa"/>
                </w:tcMar>
              </w:tcPr>
              <w:p w14:paraId="3AFFE24A" w14:textId="60B42E2A" w:rsidR="000B1641" w:rsidRDefault="000B1641" w:rsidP="00BA7E41">
                <w:pPr>
                  <w:jc w:val="right"/>
                </w:pPr>
                <w:r w:rsidRPr="00A3255D">
                  <w:rPr>
                    <w:rFonts w:ascii="MS Gothic" w:eastAsia="MS Gothic" w:hAnsi="MS Gothic" w:hint="eastAsia"/>
                  </w:rPr>
                  <w:t>☒</w:t>
                </w:r>
              </w:p>
            </w:tc>
          </w:sdtContent>
        </w:sdt>
        <w:tc>
          <w:tcPr>
            <w:tcW w:w="3261" w:type="dxa"/>
          </w:tcPr>
          <w:p w14:paraId="34F9582F" w14:textId="304EFD31" w:rsidR="000B1641" w:rsidRPr="000B1641" w:rsidRDefault="000B1641" w:rsidP="000B1641">
            <w:r w:rsidRPr="00BA7E41">
              <w:t>Erwerbsvorgang</w:t>
            </w:r>
          </w:p>
        </w:tc>
        <w:tc>
          <w:tcPr>
            <w:tcW w:w="1984" w:type="dxa"/>
            <w:tcBorders>
              <w:top w:val="single" w:sz="4" w:space="0" w:color="auto"/>
              <w:bottom w:val="single" w:sz="4" w:space="0" w:color="auto"/>
            </w:tcBorders>
            <w:tcMar>
              <w:top w:w="57" w:type="dxa"/>
              <w:bottom w:w="57" w:type="dxa"/>
            </w:tcMar>
          </w:tcPr>
          <w:p w14:paraId="5CB8D844" w14:textId="74D42C75" w:rsidR="000B1641" w:rsidRPr="00BA7E41" w:rsidRDefault="000B1641" w:rsidP="00287B6C">
            <w:r w:rsidRPr="00BA7E41">
              <w:t>Z.5</w:t>
            </w:r>
          </w:p>
        </w:tc>
        <w:tc>
          <w:tcPr>
            <w:tcW w:w="1701" w:type="dxa"/>
            <w:tcBorders>
              <w:top w:val="single" w:sz="4" w:space="0" w:color="auto"/>
              <w:bottom w:val="single" w:sz="4" w:space="0" w:color="auto"/>
            </w:tcBorders>
          </w:tcPr>
          <w:p w14:paraId="3A4DA233" w14:textId="218D790B" w:rsidR="000B1641" w:rsidRDefault="000B1641" w:rsidP="000B1641"/>
        </w:tc>
        <w:tc>
          <w:tcPr>
            <w:tcW w:w="992" w:type="dxa"/>
            <w:tcBorders>
              <w:top w:val="single" w:sz="4" w:space="0" w:color="auto"/>
              <w:bottom w:val="single" w:sz="4" w:space="0" w:color="auto"/>
            </w:tcBorders>
            <w:vAlign w:val="center"/>
          </w:tcPr>
          <w:p w14:paraId="4F545991" w14:textId="77777777" w:rsidR="000B1641" w:rsidRDefault="000B1641" w:rsidP="000B1641"/>
        </w:tc>
      </w:tr>
      <w:tr w:rsidR="000B1641" w:rsidRPr="00722A1B" w14:paraId="28DF66FA" w14:textId="77777777" w:rsidTr="00F8253F">
        <w:trPr>
          <w:trHeight w:val="283"/>
        </w:trPr>
        <w:sdt>
          <w:sdtPr>
            <w:id w:val="-155835619"/>
            <w14:checkbox>
              <w14:checked w14:val="1"/>
              <w14:checkedState w14:val="2612" w14:font="MS Gothic"/>
              <w14:uncheckedState w14:val="2610" w14:font="MS Gothic"/>
            </w14:checkbox>
          </w:sdtPr>
          <w:sdtContent>
            <w:tc>
              <w:tcPr>
                <w:tcW w:w="708" w:type="dxa"/>
                <w:gridSpan w:val="2"/>
                <w:tcMar>
                  <w:top w:w="57" w:type="dxa"/>
                  <w:bottom w:w="57" w:type="dxa"/>
                </w:tcMar>
              </w:tcPr>
              <w:p w14:paraId="5D4E0395" w14:textId="2AED394C" w:rsidR="000B1641" w:rsidRDefault="000B1641" w:rsidP="00BA7E41">
                <w:pPr>
                  <w:jc w:val="right"/>
                </w:pPr>
                <w:r w:rsidRPr="00A3255D">
                  <w:rPr>
                    <w:rFonts w:ascii="MS Gothic" w:eastAsia="MS Gothic" w:hAnsi="MS Gothic" w:hint="eastAsia"/>
                  </w:rPr>
                  <w:t>☒</w:t>
                </w:r>
              </w:p>
            </w:tc>
          </w:sdtContent>
        </w:sdt>
        <w:tc>
          <w:tcPr>
            <w:tcW w:w="3261" w:type="dxa"/>
          </w:tcPr>
          <w:p w14:paraId="511F0F52" w14:textId="7FCA36EF" w:rsidR="000B1641" w:rsidRPr="000B1641" w:rsidRDefault="000B1641" w:rsidP="000B1641">
            <w:r w:rsidRPr="00BA7E41">
              <w:t>Planung/Leitung Demontage</w:t>
            </w:r>
            <w:r w:rsidR="00917A99">
              <w:t>n</w:t>
            </w:r>
          </w:p>
        </w:tc>
        <w:tc>
          <w:tcPr>
            <w:tcW w:w="1984" w:type="dxa"/>
            <w:tcBorders>
              <w:top w:val="single" w:sz="4" w:space="0" w:color="auto"/>
              <w:bottom w:val="single" w:sz="4" w:space="0" w:color="auto"/>
            </w:tcBorders>
            <w:tcMar>
              <w:top w:w="57" w:type="dxa"/>
              <w:bottom w:w="57" w:type="dxa"/>
            </w:tcMar>
          </w:tcPr>
          <w:p w14:paraId="2F9B9774" w14:textId="0ABA8409" w:rsidR="000B1641" w:rsidRPr="00BA7E41" w:rsidRDefault="000B1641" w:rsidP="00287B6C">
            <w:r w:rsidRPr="00BA7E41">
              <w:t>Z.6</w:t>
            </w:r>
          </w:p>
        </w:tc>
        <w:tc>
          <w:tcPr>
            <w:tcW w:w="1701" w:type="dxa"/>
            <w:tcBorders>
              <w:top w:val="single" w:sz="4" w:space="0" w:color="auto"/>
              <w:bottom w:val="single" w:sz="4" w:space="0" w:color="auto"/>
            </w:tcBorders>
          </w:tcPr>
          <w:p w14:paraId="7F0E0EBC" w14:textId="4B6957B0" w:rsidR="000B1641" w:rsidRDefault="000B1641" w:rsidP="000B1641"/>
        </w:tc>
        <w:tc>
          <w:tcPr>
            <w:tcW w:w="992" w:type="dxa"/>
            <w:tcBorders>
              <w:top w:val="single" w:sz="4" w:space="0" w:color="auto"/>
              <w:bottom w:val="single" w:sz="4" w:space="0" w:color="auto"/>
            </w:tcBorders>
            <w:vAlign w:val="center"/>
          </w:tcPr>
          <w:p w14:paraId="59583B14" w14:textId="77777777" w:rsidR="000B1641" w:rsidRDefault="000B1641" w:rsidP="000B1641"/>
        </w:tc>
      </w:tr>
      <w:tr w:rsidR="000B1641" w:rsidRPr="00722A1B" w14:paraId="1C1AA5BB" w14:textId="77777777" w:rsidTr="00F8253F">
        <w:trPr>
          <w:trHeight w:val="283"/>
        </w:trPr>
        <w:sdt>
          <w:sdtPr>
            <w:id w:val="-747121969"/>
            <w14:checkbox>
              <w14:checked w14:val="1"/>
              <w14:checkedState w14:val="2612" w14:font="MS Gothic"/>
              <w14:uncheckedState w14:val="2610" w14:font="MS Gothic"/>
            </w14:checkbox>
          </w:sdtPr>
          <w:sdtContent>
            <w:tc>
              <w:tcPr>
                <w:tcW w:w="708" w:type="dxa"/>
                <w:gridSpan w:val="2"/>
                <w:tcMar>
                  <w:top w:w="57" w:type="dxa"/>
                  <w:bottom w:w="57" w:type="dxa"/>
                </w:tcMar>
              </w:tcPr>
              <w:p w14:paraId="5EB72D13" w14:textId="5AEA4F06" w:rsidR="000B1641" w:rsidRDefault="000B1641" w:rsidP="00BA7E41">
                <w:pPr>
                  <w:jc w:val="right"/>
                </w:pPr>
                <w:r w:rsidRPr="00A3255D">
                  <w:rPr>
                    <w:rFonts w:ascii="MS Gothic" w:eastAsia="MS Gothic" w:hAnsi="MS Gothic" w:hint="eastAsia"/>
                  </w:rPr>
                  <w:t>☒</w:t>
                </w:r>
              </w:p>
            </w:tc>
          </w:sdtContent>
        </w:sdt>
        <w:tc>
          <w:tcPr>
            <w:tcW w:w="3261" w:type="dxa"/>
          </w:tcPr>
          <w:p w14:paraId="0EF33775" w14:textId="4233267C" w:rsidR="000B1641" w:rsidRPr="000B1641" w:rsidRDefault="000B1641" w:rsidP="000B1641">
            <w:r w:rsidRPr="00BA7E41">
              <w:t>Aufbereitung der Bauteile</w:t>
            </w:r>
          </w:p>
        </w:tc>
        <w:tc>
          <w:tcPr>
            <w:tcW w:w="1984" w:type="dxa"/>
            <w:tcBorders>
              <w:top w:val="single" w:sz="4" w:space="0" w:color="auto"/>
              <w:bottom w:val="single" w:sz="4" w:space="0" w:color="auto"/>
            </w:tcBorders>
            <w:tcMar>
              <w:top w:w="57" w:type="dxa"/>
              <w:bottom w:w="57" w:type="dxa"/>
            </w:tcMar>
          </w:tcPr>
          <w:p w14:paraId="23A34285" w14:textId="30680697" w:rsidR="000B1641" w:rsidRPr="00BA7E41" w:rsidRDefault="000B1641" w:rsidP="00287B6C">
            <w:r w:rsidRPr="00BA7E41">
              <w:t>Z.7</w:t>
            </w:r>
          </w:p>
        </w:tc>
        <w:tc>
          <w:tcPr>
            <w:tcW w:w="1701" w:type="dxa"/>
            <w:tcBorders>
              <w:top w:val="single" w:sz="4" w:space="0" w:color="auto"/>
              <w:bottom w:val="single" w:sz="4" w:space="0" w:color="auto"/>
            </w:tcBorders>
          </w:tcPr>
          <w:p w14:paraId="493BB8F0" w14:textId="2355D9B9" w:rsidR="000B1641" w:rsidRDefault="000B1641" w:rsidP="000B1641"/>
        </w:tc>
        <w:tc>
          <w:tcPr>
            <w:tcW w:w="992" w:type="dxa"/>
            <w:tcBorders>
              <w:top w:val="single" w:sz="4" w:space="0" w:color="auto"/>
              <w:bottom w:val="single" w:sz="4" w:space="0" w:color="auto"/>
            </w:tcBorders>
            <w:vAlign w:val="center"/>
          </w:tcPr>
          <w:p w14:paraId="1332BA1D" w14:textId="77777777" w:rsidR="000B1641" w:rsidRDefault="000B1641" w:rsidP="000B1641"/>
        </w:tc>
      </w:tr>
      <w:tr w:rsidR="000B1641" w:rsidRPr="00722A1B" w14:paraId="1D0BD950" w14:textId="77777777" w:rsidTr="00F8253F">
        <w:trPr>
          <w:trHeight w:val="283"/>
        </w:trPr>
        <w:sdt>
          <w:sdtPr>
            <w:id w:val="-741568358"/>
            <w14:checkbox>
              <w14:checked w14:val="1"/>
              <w14:checkedState w14:val="2612" w14:font="MS Gothic"/>
              <w14:uncheckedState w14:val="2610" w14:font="MS Gothic"/>
            </w14:checkbox>
          </w:sdtPr>
          <w:sdtContent>
            <w:tc>
              <w:tcPr>
                <w:tcW w:w="708" w:type="dxa"/>
                <w:gridSpan w:val="2"/>
                <w:tcMar>
                  <w:top w:w="57" w:type="dxa"/>
                  <w:bottom w:w="57" w:type="dxa"/>
                </w:tcMar>
              </w:tcPr>
              <w:p w14:paraId="258F920C" w14:textId="5B36B20C" w:rsidR="000B1641" w:rsidRDefault="000B1641" w:rsidP="00BA7E41">
                <w:pPr>
                  <w:jc w:val="right"/>
                </w:pPr>
                <w:r w:rsidRPr="00A3255D">
                  <w:rPr>
                    <w:rFonts w:ascii="MS Gothic" w:eastAsia="MS Gothic" w:hAnsi="MS Gothic" w:hint="eastAsia"/>
                  </w:rPr>
                  <w:t>☒</w:t>
                </w:r>
              </w:p>
            </w:tc>
          </w:sdtContent>
        </w:sdt>
        <w:tc>
          <w:tcPr>
            <w:tcW w:w="3261" w:type="dxa"/>
          </w:tcPr>
          <w:p w14:paraId="38395D25" w14:textId="2E329758" w:rsidR="000B1641" w:rsidRPr="000B1641" w:rsidRDefault="000B1641" w:rsidP="000B1641">
            <w:r w:rsidRPr="00BA7E41">
              <w:t>Bauteilverwaltung und Doku</w:t>
            </w:r>
            <w:r w:rsidR="00F8253F">
              <w:t>mentation</w:t>
            </w:r>
          </w:p>
        </w:tc>
        <w:tc>
          <w:tcPr>
            <w:tcW w:w="1984" w:type="dxa"/>
            <w:tcBorders>
              <w:top w:val="single" w:sz="4" w:space="0" w:color="auto"/>
              <w:bottom w:val="single" w:sz="4" w:space="0" w:color="auto"/>
            </w:tcBorders>
            <w:tcMar>
              <w:top w:w="57" w:type="dxa"/>
              <w:bottom w:w="57" w:type="dxa"/>
            </w:tcMar>
          </w:tcPr>
          <w:p w14:paraId="0BB73687" w14:textId="21D1A6F9" w:rsidR="000B1641" w:rsidRPr="00BA7E41" w:rsidRDefault="000B1641" w:rsidP="00287B6C">
            <w:r w:rsidRPr="00BA7E41">
              <w:t>Z.8</w:t>
            </w:r>
          </w:p>
        </w:tc>
        <w:tc>
          <w:tcPr>
            <w:tcW w:w="1701" w:type="dxa"/>
            <w:tcBorders>
              <w:top w:val="single" w:sz="4" w:space="0" w:color="auto"/>
              <w:bottom w:val="single" w:sz="4" w:space="0" w:color="auto"/>
            </w:tcBorders>
          </w:tcPr>
          <w:p w14:paraId="0EB3839B" w14:textId="2F8E5F6E" w:rsidR="000B1641" w:rsidRDefault="000B1641" w:rsidP="000B1641"/>
        </w:tc>
        <w:tc>
          <w:tcPr>
            <w:tcW w:w="992" w:type="dxa"/>
            <w:tcBorders>
              <w:top w:val="single" w:sz="4" w:space="0" w:color="auto"/>
              <w:bottom w:val="single" w:sz="4" w:space="0" w:color="auto"/>
            </w:tcBorders>
            <w:vAlign w:val="center"/>
          </w:tcPr>
          <w:p w14:paraId="17CC8B61" w14:textId="77777777" w:rsidR="000B1641" w:rsidRDefault="000B1641" w:rsidP="000B1641"/>
        </w:tc>
      </w:tr>
      <w:tr w:rsidR="000B1641" w:rsidRPr="00722A1B" w14:paraId="418F24D2" w14:textId="77777777" w:rsidTr="00F8253F">
        <w:trPr>
          <w:trHeight w:val="283"/>
        </w:trPr>
        <w:sdt>
          <w:sdtPr>
            <w:id w:val="-1196305044"/>
            <w14:checkbox>
              <w14:checked w14:val="1"/>
              <w14:checkedState w14:val="2612" w14:font="MS Gothic"/>
              <w14:uncheckedState w14:val="2610" w14:font="MS Gothic"/>
            </w14:checkbox>
          </w:sdtPr>
          <w:sdtContent>
            <w:tc>
              <w:tcPr>
                <w:tcW w:w="708" w:type="dxa"/>
                <w:gridSpan w:val="2"/>
                <w:tcBorders>
                  <w:bottom w:val="single" w:sz="4" w:space="0" w:color="auto"/>
                </w:tcBorders>
                <w:tcMar>
                  <w:top w:w="57" w:type="dxa"/>
                  <w:bottom w:w="57" w:type="dxa"/>
                </w:tcMar>
              </w:tcPr>
              <w:p w14:paraId="2254FF7A" w14:textId="03659121" w:rsidR="000B1641" w:rsidRDefault="000B1641" w:rsidP="00BA7E41">
                <w:pPr>
                  <w:jc w:val="right"/>
                </w:pPr>
                <w:r w:rsidRPr="00A3255D">
                  <w:rPr>
                    <w:rFonts w:ascii="MS Gothic" w:eastAsia="MS Gothic" w:hAnsi="MS Gothic" w:hint="eastAsia"/>
                  </w:rPr>
                  <w:t>☒</w:t>
                </w:r>
              </w:p>
            </w:tc>
          </w:sdtContent>
        </w:sdt>
        <w:tc>
          <w:tcPr>
            <w:tcW w:w="3261" w:type="dxa"/>
            <w:tcBorders>
              <w:bottom w:val="single" w:sz="4" w:space="0" w:color="auto"/>
            </w:tcBorders>
          </w:tcPr>
          <w:p w14:paraId="223E5D78" w14:textId="397A873D" w:rsidR="000B1641" w:rsidRPr="000B1641" w:rsidRDefault="000B1641" w:rsidP="000B1641">
            <w:r w:rsidRPr="00BA7E41">
              <w:t>Bauteillogistik</w:t>
            </w:r>
          </w:p>
        </w:tc>
        <w:tc>
          <w:tcPr>
            <w:tcW w:w="1984" w:type="dxa"/>
            <w:tcBorders>
              <w:top w:val="single" w:sz="4" w:space="0" w:color="auto"/>
              <w:bottom w:val="single" w:sz="4" w:space="0" w:color="auto"/>
            </w:tcBorders>
            <w:tcMar>
              <w:top w:w="57" w:type="dxa"/>
              <w:bottom w:w="57" w:type="dxa"/>
            </w:tcMar>
          </w:tcPr>
          <w:p w14:paraId="4D948A20" w14:textId="02FF6950" w:rsidR="000B1641" w:rsidRPr="00BA7E41" w:rsidRDefault="000B1641" w:rsidP="00287B6C">
            <w:r w:rsidRPr="00BA7E41">
              <w:t>Z.9</w:t>
            </w:r>
          </w:p>
        </w:tc>
        <w:tc>
          <w:tcPr>
            <w:tcW w:w="1701" w:type="dxa"/>
            <w:tcBorders>
              <w:top w:val="single" w:sz="4" w:space="0" w:color="auto"/>
              <w:bottom w:val="single" w:sz="4" w:space="0" w:color="auto"/>
            </w:tcBorders>
          </w:tcPr>
          <w:p w14:paraId="5683DD0B" w14:textId="03EFD4E8" w:rsidR="000B1641" w:rsidRDefault="000B1641" w:rsidP="000B1641"/>
        </w:tc>
        <w:tc>
          <w:tcPr>
            <w:tcW w:w="992" w:type="dxa"/>
            <w:tcBorders>
              <w:top w:val="single" w:sz="4" w:space="0" w:color="auto"/>
              <w:bottom w:val="single" w:sz="4" w:space="0" w:color="auto"/>
            </w:tcBorders>
            <w:vAlign w:val="center"/>
          </w:tcPr>
          <w:p w14:paraId="1BC3CCA9" w14:textId="77777777" w:rsidR="000B1641" w:rsidRDefault="000B1641" w:rsidP="000B1641"/>
        </w:tc>
      </w:tr>
      <w:tr w:rsidR="000B1641" w:rsidRPr="00722A1B" w14:paraId="267F5F4B" w14:textId="77777777" w:rsidTr="00F8253F">
        <w:trPr>
          <w:trHeight w:val="283"/>
        </w:trPr>
        <w:tc>
          <w:tcPr>
            <w:tcW w:w="708" w:type="dxa"/>
            <w:gridSpan w:val="2"/>
            <w:tcBorders>
              <w:top w:val="single" w:sz="4" w:space="0" w:color="auto"/>
              <w:bottom w:val="nil"/>
            </w:tcBorders>
            <w:tcMar>
              <w:top w:w="57" w:type="dxa"/>
              <w:bottom w:w="57" w:type="dxa"/>
            </w:tcMar>
          </w:tcPr>
          <w:p w14:paraId="5C77A6FF" w14:textId="49F2E7A1" w:rsidR="000B1641" w:rsidRDefault="000B1641" w:rsidP="009F0FD1"/>
        </w:tc>
        <w:tc>
          <w:tcPr>
            <w:tcW w:w="3261" w:type="dxa"/>
            <w:tcBorders>
              <w:top w:val="single" w:sz="4" w:space="0" w:color="auto"/>
              <w:bottom w:val="nil"/>
            </w:tcBorders>
            <w:vAlign w:val="center"/>
          </w:tcPr>
          <w:p w14:paraId="596FCD18" w14:textId="02ADB14E" w:rsidR="000B1641" w:rsidRPr="000B1641" w:rsidRDefault="000B1641" w:rsidP="000B1641"/>
        </w:tc>
        <w:tc>
          <w:tcPr>
            <w:tcW w:w="1984" w:type="dxa"/>
            <w:tcBorders>
              <w:top w:val="single" w:sz="4" w:space="0" w:color="auto"/>
              <w:bottom w:val="nil"/>
            </w:tcBorders>
            <w:tcMar>
              <w:top w:w="57" w:type="dxa"/>
              <w:bottom w:w="57" w:type="dxa"/>
            </w:tcMar>
          </w:tcPr>
          <w:p w14:paraId="311C03E9" w14:textId="77777777" w:rsidR="000B1641" w:rsidRPr="00BA7E41" w:rsidRDefault="000B1641" w:rsidP="00287B6C"/>
        </w:tc>
        <w:tc>
          <w:tcPr>
            <w:tcW w:w="1701" w:type="dxa"/>
            <w:tcBorders>
              <w:top w:val="single" w:sz="4" w:space="0" w:color="auto"/>
              <w:bottom w:val="nil"/>
            </w:tcBorders>
          </w:tcPr>
          <w:p w14:paraId="1ACED498" w14:textId="22C788DF" w:rsidR="000B1641" w:rsidRDefault="000B1641" w:rsidP="000B1641"/>
        </w:tc>
        <w:tc>
          <w:tcPr>
            <w:tcW w:w="992" w:type="dxa"/>
            <w:tcBorders>
              <w:top w:val="single" w:sz="4" w:space="0" w:color="auto"/>
              <w:bottom w:val="nil"/>
            </w:tcBorders>
            <w:vAlign w:val="center"/>
          </w:tcPr>
          <w:p w14:paraId="0BBE819F" w14:textId="77777777" w:rsidR="000B1641" w:rsidRDefault="000B1641" w:rsidP="000B1641"/>
        </w:tc>
      </w:tr>
      <w:tr w:rsidR="000B1641" w:rsidRPr="00722A1B" w14:paraId="5D324155" w14:textId="77777777" w:rsidTr="00F8253F">
        <w:trPr>
          <w:trHeight w:val="283"/>
        </w:trPr>
        <w:sdt>
          <w:sdtPr>
            <w:id w:val="-1587601574"/>
            <w14:checkbox>
              <w14:checked w14:val="1"/>
              <w14:checkedState w14:val="2612" w14:font="MS Gothic"/>
              <w14:uncheckedState w14:val="2610" w14:font="MS Gothic"/>
            </w14:checkbox>
          </w:sdtPr>
          <w:sdtContent>
            <w:tc>
              <w:tcPr>
                <w:tcW w:w="283" w:type="dxa"/>
                <w:tcBorders>
                  <w:top w:val="nil"/>
                  <w:bottom w:val="single" w:sz="4" w:space="0" w:color="auto"/>
                </w:tcBorders>
                <w:tcMar>
                  <w:top w:w="57" w:type="dxa"/>
                  <w:bottom w:w="57" w:type="dxa"/>
                </w:tcMar>
                <w:vAlign w:val="center"/>
              </w:tcPr>
              <w:p w14:paraId="3D739EC0" w14:textId="0DE3ECF6" w:rsidR="000B1641" w:rsidRDefault="00E216CB" w:rsidP="00E216CB">
                <w:r>
                  <w:rPr>
                    <w:rFonts w:ascii="MS Gothic" w:eastAsia="MS Gothic" w:hAnsi="MS Gothic" w:hint="eastAsia"/>
                  </w:rPr>
                  <w:t>☒</w:t>
                </w:r>
              </w:p>
            </w:tc>
          </w:sdtContent>
        </w:sdt>
        <w:tc>
          <w:tcPr>
            <w:tcW w:w="3686" w:type="dxa"/>
            <w:gridSpan w:val="2"/>
            <w:tcBorders>
              <w:top w:val="nil"/>
              <w:bottom w:val="single" w:sz="4" w:space="0" w:color="auto"/>
            </w:tcBorders>
            <w:vAlign w:val="center"/>
          </w:tcPr>
          <w:p w14:paraId="7147B78A" w14:textId="3F3A4BA6" w:rsidR="000B1641" w:rsidRPr="000B1641" w:rsidRDefault="000B1641" w:rsidP="001E60AB">
            <w:r w:rsidRPr="00BA7E41">
              <w:t>Projektbegleitung</w:t>
            </w:r>
          </w:p>
        </w:tc>
        <w:tc>
          <w:tcPr>
            <w:tcW w:w="1984" w:type="dxa"/>
            <w:tcBorders>
              <w:top w:val="nil"/>
              <w:bottom w:val="single" w:sz="4" w:space="0" w:color="auto"/>
            </w:tcBorders>
            <w:tcMar>
              <w:top w:w="57" w:type="dxa"/>
              <w:bottom w:w="57" w:type="dxa"/>
            </w:tcMar>
          </w:tcPr>
          <w:p w14:paraId="67592849" w14:textId="1B77E726" w:rsidR="000B1641" w:rsidRPr="00BA7E41" w:rsidRDefault="000B1641" w:rsidP="00287B6C">
            <w:r w:rsidRPr="00BA7E41">
              <w:t>Z.10 – Z.13</w:t>
            </w:r>
          </w:p>
        </w:tc>
        <w:tc>
          <w:tcPr>
            <w:tcW w:w="1701" w:type="dxa"/>
            <w:tcBorders>
              <w:top w:val="nil"/>
              <w:bottom w:val="single" w:sz="4" w:space="0" w:color="auto"/>
            </w:tcBorders>
          </w:tcPr>
          <w:p w14:paraId="626B5BCC" w14:textId="77777777" w:rsidR="000B1641" w:rsidRDefault="000B1641" w:rsidP="000B1641"/>
        </w:tc>
        <w:tc>
          <w:tcPr>
            <w:tcW w:w="992" w:type="dxa"/>
            <w:tcBorders>
              <w:top w:val="nil"/>
              <w:bottom w:val="single" w:sz="4" w:space="0" w:color="auto"/>
            </w:tcBorders>
            <w:vAlign w:val="center"/>
          </w:tcPr>
          <w:p w14:paraId="4BAD94CC" w14:textId="77777777" w:rsidR="000B1641" w:rsidRDefault="000B1641" w:rsidP="000B1641"/>
        </w:tc>
      </w:tr>
      <w:tr w:rsidR="000B1641" w:rsidRPr="00722A1B" w14:paraId="170F14C8" w14:textId="77777777" w:rsidTr="00F8253F">
        <w:trPr>
          <w:trHeight w:val="283"/>
        </w:trPr>
        <w:tc>
          <w:tcPr>
            <w:tcW w:w="3969" w:type="dxa"/>
            <w:gridSpan w:val="3"/>
            <w:tcBorders>
              <w:top w:val="single" w:sz="4" w:space="0" w:color="auto"/>
              <w:bottom w:val="single" w:sz="4" w:space="0" w:color="auto"/>
            </w:tcBorders>
            <w:tcMar>
              <w:top w:w="57" w:type="dxa"/>
              <w:bottom w:w="57" w:type="dxa"/>
            </w:tcMar>
            <w:vAlign w:val="center"/>
          </w:tcPr>
          <w:p w14:paraId="5525D927" w14:textId="77777777" w:rsidR="000B1641" w:rsidRDefault="000B1641" w:rsidP="000B1641"/>
        </w:tc>
        <w:tc>
          <w:tcPr>
            <w:tcW w:w="1984" w:type="dxa"/>
            <w:tcBorders>
              <w:top w:val="single" w:sz="4" w:space="0" w:color="auto"/>
              <w:bottom w:val="single" w:sz="4" w:space="0" w:color="auto"/>
            </w:tcBorders>
            <w:tcMar>
              <w:top w:w="57" w:type="dxa"/>
              <w:bottom w:w="57" w:type="dxa"/>
            </w:tcMar>
          </w:tcPr>
          <w:p w14:paraId="28089B04" w14:textId="788303F9" w:rsidR="000B1641" w:rsidRDefault="000B1641" w:rsidP="00287B6C">
            <w:pPr>
              <w:rPr>
                <w:rFonts w:eastAsia="Symbol" w:cs="Symbol"/>
              </w:rPr>
            </w:pPr>
          </w:p>
        </w:tc>
        <w:tc>
          <w:tcPr>
            <w:tcW w:w="1701" w:type="dxa"/>
            <w:tcBorders>
              <w:top w:val="single" w:sz="4" w:space="0" w:color="auto"/>
              <w:bottom w:val="single" w:sz="4" w:space="0" w:color="auto"/>
            </w:tcBorders>
          </w:tcPr>
          <w:p w14:paraId="6D2FA6DE" w14:textId="5BDA9C84" w:rsidR="000B1641" w:rsidRDefault="000B1641" w:rsidP="000B1641"/>
        </w:tc>
        <w:tc>
          <w:tcPr>
            <w:tcW w:w="992" w:type="dxa"/>
            <w:tcBorders>
              <w:top w:val="single" w:sz="4" w:space="0" w:color="auto"/>
              <w:bottom w:val="single" w:sz="4" w:space="0" w:color="auto"/>
            </w:tcBorders>
            <w:vAlign w:val="center"/>
          </w:tcPr>
          <w:p w14:paraId="58217840" w14:textId="77777777" w:rsidR="000B1641" w:rsidRDefault="000B1641" w:rsidP="000B1641"/>
        </w:tc>
      </w:tr>
      <w:tr w:rsidR="000B1641" w:rsidRPr="00722A1B" w14:paraId="0C090713" w14:textId="77777777" w:rsidTr="00F8253F">
        <w:trPr>
          <w:trHeight w:val="283"/>
        </w:trPr>
        <w:tc>
          <w:tcPr>
            <w:tcW w:w="3969" w:type="dxa"/>
            <w:gridSpan w:val="3"/>
            <w:tcBorders>
              <w:top w:val="single" w:sz="4" w:space="0" w:color="auto"/>
              <w:bottom w:val="single" w:sz="4" w:space="0" w:color="auto"/>
            </w:tcBorders>
            <w:tcMar>
              <w:top w:w="57" w:type="dxa"/>
              <w:bottom w:w="57" w:type="dxa"/>
            </w:tcMar>
            <w:vAlign w:val="center"/>
          </w:tcPr>
          <w:p w14:paraId="63E708B3" w14:textId="6C5F70F5" w:rsidR="000B1641" w:rsidRPr="00BA7E41" w:rsidRDefault="0043611C" w:rsidP="000B1641">
            <w:pPr>
              <w:rPr>
                <w:sz w:val="16"/>
                <w:szCs w:val="16"/>
              </w:rPr>
            </w:pPr>
            <w:r w:rsidRPr="00BA7E41">
              <w:rPr>
                <w:b/>
                <w:bCs/>
                <w:sz w:val="16"/>
                <w:szCs w:val="16"/>
              </w:rPr>
              <w:t>Quellobjekt</w:t>
            </w:r>
          </w:p>
        </w:tc>
        <w:tc>
          <w:tcPr>
            <w:tcW w:w="1984" w:type="dxa"/>
            <w:tcBorders>
              <w:top w:val="single" w:sz="4" w:space="0" w:color="auto"/>
              <w:bottom w:val="single" w:sz="4" w:space="0" w:color="auto"/>
            </w:tcBorders>
            <w:tcMar>
              <w:top w:w="57" w:type="dxa"/>
              <w:bottom w:w="57" w:type="dxa"/>
            </w:tcMar>
          </w:tcPr>
          <w:p w14:paraId="3145B397" w14:textId="553C602A" w:rsidR="000B1641" w:rsidRDefault="000B1641" w:rsidP="00287B6C">
            <w:pPr>
              <w:rPr>
                <w:rFonts w:eastAsia="Symbol" w:cs="Symbol"/>
              </w:rPr>
            </w:pPr>
          </w:p>
        </w:tc>
        <w:tc>
          <w:tcPr>
            <w:tcW w:w="1701" w:type="dxa"/>
            <w:tcBorders>
              <w:top w:val="single" w:sz="4" w:space="0" w:color="auto"/>
              <w:bottom w:val="single" w:sz="4" w:space="0" w:color="auto"/>
            </w:tcBorders>
          </w:tcPr>
          <w:p w14:paraId="5A07654C" w14:textId="6CB3550F" w:rsidR="000B1641" w:rsidRDefault="000B1641" w:rsidP="000B1641"/>
        </w:tc>
        <w:tc>
          <w:tcPr>
            <w:tcW w:w="992" w:type="dxa"/>
            <w:tcBorders>
              <w:top w:val="single" w:sz="4" w:space="0" w:color="auto"/>
              <w:bottom w:val="single" w:sz="4" w:space="0" w:color="auto"/>
            </w:tcBorders>
            <w:vAlign w:val="center"/>
          </w:tcPr>
          <w:p w14:paraId="68C5EC59" w14:textId="77777777" w:rsidR="000B1641" w:rsidRDefault="000B1641" w:rsidP="000B1641"/>
        </w:tc>
      </w:tr>
      <w:tr w:rsidR="0043611C" w:rsidRPr="00722A1B" w14:paraId="36D664C7" w14:textId="77777777" w:rsidTr="00F8253F">
        <w:trPr>
          <w:trHeight w:val="283"/>
        </w:trPr>
        <w:tc>
          <w:tcPr>
            <w:tcW w:w="3969" w:type="dxa"/>
            <w:gridSpan w:val="3"/>
            <w:tcBorders>
              <w:top w:val="single" w:sz="4" w:space="0" w:color="auto"/>
              <w:bottom w:val="single" w:sz="4" w:space="0" w:color="auto"/>
            </w:tcBorders>
            <w:tcMar>
              <w:top w:w="57" w:type="dxa"/>
              <w:bottom w:w="57" w:type="dxa"/>
            </w:tcMar>
            <w:vAlign w:val="center"/>
          </w:tcPr>
          <w:p w14:paraId="485EBD27" w14:textId="34B8284F" w:rsidR="0043611C" w:rsidRDefault="00000000" w:rsidP="0043611C">
            <w:sdt>
              <w:sdtPr>
                <w:id w:val="-1431268150"/>
                <w14:checkbox>
                  <w14:checked w14:val="1"/>
                  <w14:checkedState w14:val="2612" w14:font="MS Gothic"/>
                  <w14:uncheckedState w14:val="2610" w14:font="MS Gothic"/>
                </w14:checkbox>
              </w:sdtPr>
              <w:sdtContent>
                <w:r w:rsidR="00A21846">
                  <w:rPr>
                    <w:rFonts w:ascii="MS Gothic" w:eastAsia="MS Gothic" w:hAnsi="MS Gothic" w:hint="eastAsia"/>
                  </w:rPr>
                  <w:t>☒</w:t>
                </w:r>
              </w:sdtContent>
            </w:sdt>
            <w:r w:rsidR="00A21846" w:rsidRPr="003A74D4">
              <w:t xml:space="preserve">  </w:t>
            </w:r>
            <w:r w:rsidR="00A21846">
              <w:t>Fachplanung Quellobjekt</w:t>
            </w:r>
          </w:p>
        </w:tc>
        <w:tc>
          <w:tcPr>
            <w:tcW w:w="1984" w:type="dxa"/>
            <w:tcBorders>
              <w:top w:val="single" w:sz="4" w:space="0" w:color="auto"/>
              <w:bottom w:val="single" w:sz="4" w:space="0" w:color="auto"/>
            </w:tcBorders>
            <w:tcMar>
              <w:top w:w="57" w:type="dxa"/>
              <w:bottom w:w="57" w:type="dxa"/>
            </w:tcMar>
          </w:tcPr>
          <w:p w14:paraId="758B4FFD" w14:textId="672E7BFC" w:rsidR="0043611C" w:rsidRDefault="0043611C" w:rsidP="00287B6C">
            <w:pPr>
              <w:rPr>
                <w:rFonts w:eastAsia="Symbol" w:cs="Symbol"/>
              </w:rPr>
            </w:pPr>
            <w:r w:rsidRPr="007B3432">
              <w:t>Q.0 – Q.2</w:t>
            </w:r>
          </w:p>
        </w:tc>
        <w:tc>
          <w:tcPr>
            <w:tcW w:w="1701" w:type="dxa"/>
            <w:tcBorders>
              <w:top w:val="single" w:sz="4" w:space="0" w:color="auto"/>
              <w:bottom w:val="single" w:sz="4" w:space="0" w:color="auto"/>
            </w:tcBorders>
          </w:tcPr>
          <w:p w14:paraId="7C88A068" w14:textId="36D309E0" w:rsidR="0043611C" w:rsidRDefault="0043611C" w:rsidP="0043611C"/>
        </w:tc>
        <w:tc>
          <w:tcPr>
            <w:tcW w:w="992" w:type="dxa"/>
            <w:tcBorders>
              <w:top w:val="single" w:sz="4" w:space="0" w:color="auto"/>
              <w:bottom w:val="single" w:sz="4" w:space="0" w:color="auto"/>
            </w:tcBorders>
            <w:vAlign w:val="center"/>
          </w:tcPr>
          <w:p w14:paraId="207EAD98" w14:textId="77777777" w:rsidR="0043611C" w:rsidRDefault="0043611C" w:rsidP="0043611C"/>
        </w:tc>
      </w:tr>
      <w:tr w:rsidR="0043611C" w:rsidRPr="00722A1B" w14:paraId="265EFEFC" w14:textId="77777777" w:rsidTr="00F8253F">
        <w:trPr>
          <w:trHeight w:val="283"/>
        </w:trPr>
        <w:tc>
          <w:tcPr>
            <w:tcW w:w="3969" w:type="dxa"/>
            <w:gridSpan w:val="3"/>
            <w:tcBorders>
              <w:top w:val="single" w:sz="4" w:space="0" w:color="auto"/>
              <w:bottom w:val="single" w:sz="4" w:space="0" w:color="auto"/>
            </w:tcBorders>
            <w:tcMar>
              <w:top w:w="57" w:type="dxa"/>
              <w:bottom w:w="57" w:type="dxa"/>
            </w:tcMar>
            <w:vAlign w:val="center"/>
          </w:tcPr>
          <w:p w14:paraId="174DBF77" w14:textId="47B5142A" w:rsidR="0043611C" w:rsidRDefault="00000000" w:rsidP="0043611C">
            <w:sdt>
              <w:sdtPr>
                <w:id w:val="1688559979"/>
                <w14:checkbox>
                  <w14:checked w14:val="1"/>
                  <w14:checkedState w14:val="2612" w14:font="MS Gothic"/>
                  <w14:uncheckedState w14:val="2610" w14:font="MS Gothic"/>
                </w14:checkbox>
              </w:sdtPr>
              <w:sdtContent>
                <w:r w:rsidR="00A21846">
                  <w:rPr>
                    <w:rFonts w:ascii="MS Gothic" w:eastAsia="MS Gothic" w:hAnsi="MS Gothic" w:hint="eastAsia"/>
                  </w:rPr>
                  <w:t>☒</w:t>
                </w:r>
              </w:sdtContent>
            </w:sdt>
            <w:r w:rsidR="00A21846" w:rsidRPr="003A74D4">
              <w:t xml:space="preserve">  </w:t>
            </w:r>
            <w:r w:rsidR="00A21846">
              <w:t>Demontagebegleitung</w:t>
            </w:r>
          </w:p>
        </w:tc>
        <w:tc>
          <w:tcPr>
            <w:tcW w:w="1984" w:type="dxa"/>
            <w:tcBorders>
              <w:top w:val="single" w:sz="4" w:space="0" w:color="auto"/>
              <w:bottom w:val="single" w:sz="4" w:space="0" w:color="auto"/>
            </w:tcBorders>
            <w:tcMar>
              <w:top w:w="57" w:type="dxa"/>
              <w:bottom w:w="57" w:type="dxa"/>
            </w:tcMar>
          </w:tcPr>
          <w:p w14:paraId="1CB6F7D9" w14:textId="7D5771D9" w:rsidR="0043611C" w:rsidRDefault="0043611C" w:rsidP="00287B6C">
            <w:pPr>
              <w:rPr>
                <w:rFonts w:eastAsia="Symbol" w:cs="Symbol"/>
              </w:rPr>
            </w:pPr>
            <w:r w:rsidRPr="007B3432">
              <w:t>Q.3 – Q.8</w:t>
            </w:r>
          </w:p>
        </w:tc>
        <w:tc>
          <w:tcPr>
            <w:tcW w:w="1701" w:type="dxa"/>
            <w:tcBorders>
              <w:top w:val="single" w:sz="4" w:space="0" w:color="auto"/>
              <w:bottom w:val="single" w:sz="4" w:space="0" w:color="auto"/>
            </w:tcBorders>
            <w:vAlign w:val="center"/>
          </w:tcPr>
          <w:p w14:paraId="324EFB7A" w14:textId="77777777" w:rsidR="0043611C" w:rsidRDefault="0043611C" w:rsidP="0043611C"/>
        </w:tc>
        <w:tc>
          <w:tcPr>
            <w:tcW w:w="992" w:type="dxa"/>
            <w:tcBorders>
              <w:top w:val="single" w:sz="4" w:space="0" w:color="auto"/>
              <w:bottom w:val="single" w:sz="4" w:space="0" w:color="auto"/>
            </w:tcBorders>
            <w:vAlign w:val="center"/>
          </w:tcPr>
          <w:p w14:paraId="1B124147" w14:textId="77777777" w:rsidR="0043611C" w:rsidRDefault="0043611C" w:rsidP="0043611C"/>
        </w:tc>
      </w:tr>
      <w:tr w:rsidR="0043611C" w:rsidRPr="00722A1B" w14:paraId="664F1A8D" w14:textId="77777777" w:rsidTr="00F8253F">
        <w:trPr>
          <w:trHeight w:val="283"/>
        </w:trPr>
        <w:tc>
          <w:tcPr>
            <w:tcW w:w="3969" w:type="dxa"/>
            <w:gridSpan w:val="3"/>
            <w:tcBorders>
              <w:top w:val="single" w:sz="4" w:space="0" w:color="auto"/>
              <w:bottom w:val="single" w:sz="4" w:space="0" w:color="auto"/>
            </w:tcBorders>
            <w:tcMar>
              <w:top w:w="57" w:type="dxa"/>
              <w:bottom w:w="57" w:type="dxa"/>
            </w:tcMar>
            <w:vAlign w:val="center"/>
          </w:tcPr>
          <w:p w14:paraId="1BAC2482" w14:textId="19BA61E2" w:rsidR="0043611C" w:rsidRDefault="00000000" w:rsidP="0043611C">
            <w:sdt>
              <w:sdtPr>
                <w:id w:val="-2086760703"/>
                <w14:checkbox>
                  <w14:checked w14:val="0"/>
                  <w14:checkedState w14:val="2612" w14:font="MS Gothic"/>
                  <w14:uncheckedState w14:val="2610" w14:font="MS Gothic"/>
                </w14:checkbox>
              </w:sdtPr>
              <w:sdtContent>
                <w:r w:rsidR="00AE6C00">
                  <w:rPr>
                    <w:rFonts w:ascii="MS Gothic" w:eastAsia="MS Gothic" w:hAnsi="MS Gothic" w:hint="eastAsia"/>
                  </w:rPr>
                  <w:t>☐</w:t>
                </w:r>
              </w:sdtContent>
            </w:sdt>
          </w:p>
        </w:tc>
        <w:tc>
          <w:tcPr>
            <w:tcW w:w="1984" w:type="dxa"/>
            <w:tcBorders>
              <w:top w:val="single" w:sz="4" w:space="0" w:color="auto"/>
              <w:bottom w:val="single" w:sz="4" w:space="0" w:color="auto"/>
            </w:tcBorders>
            <w:tcMar>
              <w:top w:w="57" w:type="dxa"/>
              <w:bottom w:w="57" w:type="dxa"/>
            </w:tcMar>
          </w:tcPr>
          <w:p w14:paraId="36014926" w14:textId="1EB782FA" w:rsidR="0043611C" w:rsidRDefault="0043611C" w:rsidP="0043611C">
            <w:pPr>
              <w:rPr>
                <w:rFonts w:eastAsia="Symbol" w:cs="Symbol"/>
              </w:rPr>
            </w:pPr>
            <w:r w:rsidRPr="007B3432">
              <w:rPr>
                <w:rFonts w:cs="Arial"/>
                <w:sz w:val="16"/>
                <w:szCs w:val="16"/>
              </w:rPr>
              <w:t>…</w:t>
            </w:r>
          </w:p>
        </w:tc>
        <w:tc>
          <w:tcPr>
            <w:tcW w:w="1701" w:type="dxa"/>
            <w:tcBorders>
              <w:top w:val="single" w:sz="4" w:space="0" w:color="auto"/>
              <w:bottom w:val="single" w:sz="4" w:space="0" w:color="auto"/>
            </w:tcBorders>
            <w:vAlign w:val="center"/>
          </w:tcPr>
          <w:p w14:paraId="6A5FF9F0" w14:textId="77777777" w:rsidR="0043611C" w:rsidRDefault="0043611C" w:rsidP="0043611C"/>
        </w:tc>
        <w:tc>
          <w:tcPr>
            <w:tcW w:w="992" w:type="dxa"/>
            <w:tcBorders>
              <w:top w:val="single" w:sz="4" w:space="0" w:color="auto"/>
              <w:bottom w:val="single" w:sz="4" w:space="0" w:color="auto"/>
            </w:tcBorders>
            <w:vAlign w:val="center"/>
          </w:tcPr>
          <w:p w14:paraId="7F0462CC" w14:textId="77777777" w:rsidR="0043611C" w:rsidRDefault="0043611C" w:rsidP="0043611C"/>
        </w:tc>
      </w:tr>
      <w:tr w:rsidR="0043611C" w:rsidRPr="00722A1B" w14:paraId="660A2B10" w14:textId="77777777" w:rsidTr="00F8253F">
        <w:trPr>
          <w:trHeight w:val="283"/>
        </w:trPr>
        <w:tc>
          <w:tcPr>
            <w:tcW w:w="3969" w:type="dxa"/>
            <w:gridSpan w:val="3"/>
            <w:tcBorders>
              <w:top w:val="single" w:sz="4" w:space="0" w:color="auto"/>
              <w:bottom w:val="single" w:sz="4" w:space="0" w:color="auto"/>
            </w:tcBorders>
            <w:tcMar>
              <w:top w:w="57" w:type="dxa"/>
              <w:bottom w:w="57" w:type="dxa"/>
            </w:tcMar>
            <w:vAlign w:val="center"/>
          </w:tcPr>
          <w:p w14:paraId="20E6CA3E" w14:textId="6290A60E" w:rsidR="0043611C" w:rsidRDefault="00000000" w:rsidP="0043611C">
            <w:sdt>
              <w:sdtPr>
                <w:id w:val="-643884638"/>
                <w14:checkbox>
                  <w14:checked w14:val="0"/>
                  <w14:checkedState w14:val="2612" w14:font="MS Gothic"/>
                  <w14:uncheckedState w14:val="2610" w14:font="MS Gothic"/>
                </w14:checkbox>
              </w:sdtPr>
              <w:sdtContent>
                <w:r w:rsidR="00AE6C00">
                  <w:rPr>
                    <w:rFonts w:ascii="MS Gothic" w:eastAsia="MS Gothic" w:hAnsi="MS Gothic" w:hint="eastAsia"/>
                  </w:rPr>
                  <w:t>☐</w:t>
                </w:r>
              </w:sdtContent>
            </w:sdt>
          </w:p>
        </w:tc>
        <w:tc>
          <w:tcPr>
            <w:tcW w:w="1984" w:type="dxa"/>
            <w:tcBorders>
              <w:top w:val="single" w:sz="4" w:space="0" w:color="auto"/>
              <w:bottom w:val="single" w:sz="4" w:space="0" w:color="auto"/>
            </w:tcBorders>
            <w:tcMar>
              <w:top w:w="57" w:type="dxa"/>
              <w:bottom w:w="57" w:type="dxa"/>
            </w:tcMar>
          </w:tcPr>
          <w:p w14:paraId="50E97773" w14:textId="01286EF1" w:rsidR="0043611C" w:rsidRDefault="0043611C" w:rsidP="0043611C">
            <w:pPr>
              <w:rPr>
                <w:rFonts w:eastAsia="Symbol" w:cs="Symbol"/>
              </w:rPr>
            </w:pPr>
            <w:r w:rsidRPr="007B3432">
              <w:rPr>
                <w:rFonts w:cs="Arial"/>
                <w:sz w:val="16"/>
                <w:szCs w:val="16"/>
              </w:rPr>
              <w:t>…</w:t>
            </w:r>
          </w:p>
        </w:tc>
        <w:tc>
          <w:tcPr>
            <w:tcW w:w="1701" w:type="dxa"/>
            <w:tcBorders>
              <w:top w:val="single" w:sz="4" w:space="0" w:color="auto"/>
              <w:bottom w:val="single" w:sz="4" w:space="0" w:color="auto"/>
            </w:tcBorders>
            <w:vAlign w:val="center"/>
          </w:tcPr>
          <w:p w14:paraId="27986932" w14:textId="77777777" w:rsidR="0043611C" w:rsidRDefault="0043611C" w:rsidP="0043611C"/>
        </w:tc>
        <w:tc>
          <w:tcPr>
            <w:tcW w:w="992" w:type="dxa"/>
            <w:tcBorders>
              <w:top w:val="single" w:sz="4" w:space="0" w:color="auto"/>
              <w:bottom w:val="single" w:sz="4" w:space="0" w:color="auto"/>
            </w:tcBorders>
            <w:vAlign w:val="center"/>
          </w:tcPr>
          <w:p w14:paraId="1D0864A7" w14:textId="77777777" w:rsidR="0043611C" w:rsidRDefault="0043611C" w:rsidP="0043611C"/>
        </w:tc>
      </w:tr>
      <w:tr w:rsidR="000B1641" w:rsidRPr="00722A1B" w14:paraId="7F2E8440" w14:textId="77777777" w:rsidTr="00F8253F">
        <w:trPr>
          <w:trHeight w:val="283"/>
        </w:trPr>
        <w:tc>
          <w:tcPr>
            <w:tcW w:w="3969" w:type="dxa"/>
            <w:gridSpan w:val="3"/>
            <w:tcBorders>
              <w:top w:val="single" w:sz="4" w:space="0" w:color="auto"/>
              <w:bottom w:val="single" w:sz="4" w:space="0" w:color="auto"/>
            </w:tcBorders>
            <w:tcMar>
              <w:top w:w="57" w:type="dxa"/>
              <w:bottom w:w="57" w:type="dxa"/>
            </w:tcMar>
            <w:vAlign w:val="center"/>
          </w:tcPr>
          <w:p w14:paraId="63651B25" w14:textId="77777777" w:rsidR="000B1641" w:rsidRDefault="000B1641" w:rsidP="000B1641"/>
        </w:tc>
        <w:tc>
          <w:tcPr>
            <w:tcW w:w="1984" w:type="dxa"/>
            <w:tcBorders>
              <w:top w:val="single" w:sz="4" w:space="0" w:color="auto"/>
              <w:bottom w:val="single" w:sz="4" w:space="0" w:color="auto"/>
            </w:tcBorders>
            <w:tcMar>
              <w:top w:w="57" w:type="dxa"/>
              <w:bottom w:w="57" w:type="dxa"/>
            </w:tcMar>
            <w:vAlign w:val="center"/>
          </w:tcPr>
          <w:p w14:paraId="38CF357B" w14:textId="77777777" w:rsidR="000B1641" w:rsidRDefault="000B1641" w:rsidP="000B1641">
            <w:pPr>
              <w:rPr>
                <w:rFonts w:eastAsia="Symbol" w:cs="Symbol"/>
              </w:rPr>
            </w:pPr>
          </w:p>
        </w:tc>
        <w:tc>
          <w:tcPr>
            <w:tcW w:w="1701" w:type="dxa"/>
            <w:tcBorders>
              <w:top w:val="single" w:sz="4" w:space="0" w:color="auto"/>
              <w:bottom w:val="single" w:sz="4" w:space="0" w:color="auto"/>
            </w:tcBorders>
            <w:vAlign w:val="center"/>
          </w:tcPr>
          <w:p w14:paraId="00437DC3" w14:textId="77777777" w:rsidR="000B1641" w:rsidRDefault="000B1641" w:rsidP="000B1641"/>
        </w:tc>
        <w:tc>
          <w:tcPr>
            <w:tcW w:w="992" w:type="dxa"/>
            <w:tcBorders>
              <w:top w:val="single" w:sz="4" w:space="0" w:color="auto"/>
              <w:bottom w:val="single" w:sz="4" w:space="0" w:color="auto"/>
            </w:tcBorders>
            <w:vAlign w:val="center"/>
          </w:tcPr>
          <w:p w14:paraId="383C5FA8" w14:textId="77777777" w:rsidR="000B1641" w:rsidRDefault="000B1641" w:rsidP="000B1641"/>
        </w:tc>
      </w:tr>
      <w:tr w:rsidR="000B1641" w:rsidRPr="00722A1B" w14:paraId="68B7C7C9" w14:textId="77777777" w:rsidTr="00F8253F">
        <w:trPr>
          <w:trHeight w:val="369"/>
        </w:trPr>
        <w:tc>
          <w:tcPr>
            <w:tcW w:w="8646" w:type="dxa"/>
            <w:gridSpan w:val="6"/>
            <w:tcBorders>
              <w:top w:val="single" w:sz="4" w:space="0" w:color="auto"/>
              <w:bottom w:val="single" w:sz="4" w:space="0" w:color="auto"/>
            </w:tcBorders>
          </w:tcPr>
          <w:p w14:paraId="7C26DB01" w14:textId="77777777" w:rsidR="000B1641" w:rsidRDefault="00D32889" w:rsidP="000B1641">
            <w:pPr>
              <w:spacing w:before="60" w:after="120"/>
            </w:pPr>
            <w:r w:rsidRPr="00D32889">
              <w:t>Gegebenenfalls Präzisierungen zu Leistungsschritten</w:t>
            </w:r>
            <w:r>
              <w:t>:</w:t>
            </w:r>
          </w:p>
          <w:p w14:paraId="51013E1C" w14:textId="77777777" w:rsidR="00D32889" w:rsidRDefault="00D32889" w:rsidP="000B1641">
            <w:pPr>
              <w:spacing w:before="60" w:after="120"/>
            </w:pPr>
          </w:p>
          <w:p w14:paraId="294C83ED" w14:textId="77777777" w:rsidR="00D32889" w:rsidRDefault="00D32889" w:rsidP="000B1641">
            <w:pPr>
              <w:spacing w:before="60" w:after="120"/>
            </w:pPr>
          </w:p>
          <w:p w14:paraId="2C9845BA" w14:textId="59F681EC" w:rsidR="00D32889" w:rsidRDefault="00D32889" w:rsidP="000B1641">
            <w:pPr>
              <w:spacing w:before="60" w:after="120"/>
            </w:pPr>
          </w:p>
        </w:tc>
      </w:tr>
    </w:tbl>
    <w:p w14:paraId="0C8F7F9B" w14:textId="77777777" w:rsidR="007B3432" w:rsidRPr="007B3432" w:rsidRDefault="007B3432" w:rsidP="007B3432">
      <w:pPr>
        <w:rPr>
          <w:rFonts w:cs="Arial"/>
          <w:sz w:val="16"/>
          <w:szCs w:val="16"/>
        </w:rPr>
      </w:pPr>
    </w:p>
    <w:p w14:paraId="781F1953" w14:textId="77777777" w:rsidR="007B3432" w:rsidRDefault="007B3432">
      <w:pPr>
        <w:pStyle w:val="StandardmitEinzug"/>
      </w:pPr>
      <w:r w:rsidRPr="007B3432">
        <w:t>Leistungsschritte, die nicht mit Vertragsunterzeichnung freigegeben werden, werden schriftlich durch die im vorliegenden Vertrag genannte Projektleitung freigegeben. Die Auftraggeberin behält sich vor, Leistungen nicht ausführen zu lassen.</w:t>
      </w:r>
    </w:p>
    <w:p w14:paraId="5946147E" w14:textId="29C017B4" w:rsidR="003F47C8" w:rsidRPr="007B3432" w:rsidRDefault="003F47C8" w:rsidP="003F47C8">
      <w:r>
        <w:br w:type="page"/>
      </w:r>
    </w:p>
    <w:p w14:paraId="5C1B71F2" w14:textId="633528A7" w:rsidR="007B3432" w:rsidRPr="007B3432" w:rsidRDefault="007B3432" w:rsidP="00CE062C">
      <w:pPr>
        <w:pStyle w:val="berschrift2nummeriert"/>
      </w:pPr>
      <w:r w:rsidRPr="007B3432">
        <w:lastRenderedPageBreak/>
        <w:t>Besondere Sorgfaltspflichten der Beauftragten</w:t>
      </w:r>
    </w:p>
    <w:p w14:paraId="23EF473A" w14:textId="2A34CA52" w:rsidR="007B3432" w:rsidRPr="007B3432" w:rsidRDefault="007B3432" w:rsidP="00CE062C">
      <w:pPr>
        <w:pStyle w:val="StandardmitEinzug"/>
      </w:pPr>
      <w:r w:rsidRPr="007B3432">
        <w:t xml:space="preserve">Im Rahmen der Bauteilsuche und Auswahl (Z.2 – Z.3) sowie bei der Bauteilbeschaffung (Z.4 – Z.9) prüft die Beauftragte gefundene Bauteile auf deren grundsätzliche Eignung bezüglich der Vorgaben der Auftraggeberin und im Hinblick auf die Bewilligungsfähigkeit des Bauvorhabens. Bei Zweifeln darüber, ob die Bauteile den Anforderungen genügen, sind im Rahmen eines verhältnismässigen Aufwandes weitere Abklärungen zu treffen, Rücksprachen mit der Auftraggeberin sowie den Behörden vorzunehmen und technische Prüfungen zu veranlassen. Die Beauftragte hat der Auftraggeberin die notwendigen Entscheidungsgrundlagen für den Bauteilerwerb zu unterbreiten und sie insbesondere über Risiken sowie </w:t>
      </w:r>
      <w:r w:rsidR="00912AC3">
        <w:t xml:space="preserve">über </w:t>
      </w:r>
      <w:r w:rsidRPr="007B3432">
        <w:t>vor deren Hintergrund zu treffende Massnahmen (wie Rückstellungen oder Bauteilreserven) aufzuklären. Auf Anfrage gibt die Beauftragte der Auftraggeberin den Stand der Suche bekannt. Zeichnet sich ab, dass keine geeigneten Bauteile gefunden werden, ist die Auftraggeberin rechtzeitig darüber zu informieren.</w:t>
      </w:r>
    </w:p>
    <w:p w14:paraId="2D8C4EA5" w14:textId="19DF7D4D" w:rsidR="007B3432" w:rsidRPr="007B3432" w:rsidRDefault="007B3432" w:rsidP="00CE062C">
      <w:pPr>
        <w:pStyle w:val="berschrift2nummeriert"/>
      </w:pPr>
      <w:r w:rsidRPr="007B3432">
        <w:t>Besondere Mitwirkungspflichten der Auftraggeberin</w:t>
      </w:r>
    </w:p>
    <w:p w14:paraId="7AB1C9DC" w14:textId="1A9D1A0C" w:rsidR="007B3432" w:rsidRPr="007B3432" w:rsidRDefault="007B3432" w:rsidP="00CE062C">
      <w:pPr>
        <w:pStyle w:val="StandardmitEinzug"/>
      </w:pPr>
      <w:r w:rsidRPr="007B3432">
        <w:t>Die Auftraggeberin wirkt bei der Auswahl und beim Erwerb von Bauteilen, namentlich bei der Lagerung, der Vorfinanzierung, dem Garantiewesen, der Risikoverteilung und dem Abschluss der dazu notwendigen Verträge, rechtzeitig mit. Insbesondere unterzeichnet die Auftraggeberin den</w:t>
      </w:r>
      <w:r w:rsidR="004C0629">
        <w:t xml:space="preserve"> jeweiligen</w:t>
      </w:r>
      <w:r w:rsidRPr="007B3432">
        <w:t xml:space="preserve"> Erwerbsantrag.</w:t>
      </w:r>
    </w:p>
    <w:p w14:paraId="1199E66D" w14:textId="77777777" w:rsidR="007B3432" w:rsidRPr="007B3432" w:rsidRDefault="007B3432" w:rsidP="007B3432">
      <w:pPr>
        <w:rPr>
          <w:rFonts w:cs="Arial"/>
          <w:sz w:val="16"/>
          <w:szCs w:val="16"/>
        </w:rPr>
      </w:pPr>
    </w:p>
    <w:p w14:paraId="58298D7B" w14:textId="4FBC6BF2" w:rsidR="007B3432" w:rsidRPr="007B3432" w:rsidRDefault="007B3432" w:rsidP="00CE062C">
      <w:pPr>
        <w:pStyle w:val="berschrift1nummeriert"/>
      </w:pPr>
      <w:r w:rsidRPr="007B3432">
        <w:t>Vergütung</w:t>
      </w:r>
    </w:p>
    <w:p w14:paraId="4D259621" w14:textId="10FE1674" w:rsidR="007B3432" w:rsidRPr="007B3432" w:rsidRDefault="007B3432" w:rsidP="00CE062C">
      <w:pPr>
        <w:pStyle w:val="berschrift2nummeriert"/>
      </w:pPr>
      <w:r w:rsidRPr="007B3432">
        <w:t>Vergütung differenziert je Leistungspakete</w:t>
      </w:r>
    </w:p>
    <w:p w14:paraId="35FD3FCA" w14:textId="533CDD31" w:rsidR="007B3432" w:rsidRPr="007B3432" w:rsidRDefault="007B3432" w:rsidP="00CE062C">
      <w:pPr>
        <w:pStyle w:val="berschrift3nummeriert"/>
      </w:pPr>
      <w:r w:rsidRPr="007B3432">
        <w:t>Allgemeines</w:t>
      </w:r>
    </w:p>
    <w:p w14:paraId="4F84ED04" w14:textId="072010FE" w:rsidR="007B3432" w:rsidRPr="007B3432" w:rsidRDefault="007B3432" w:rsidP="00E72C33">
      <w:pPr>
        <w:pStyle w:val="StandardmitEinzug"/>
      </w:pPr>
      <w:r w:rsidRPr="007B3432">
        <w:t>Nachfolgend werden die Vergütung</w:t>
      </w:r>
      <w:r w:rsidR="00F62A5B">
        <w:t>smodalitäten</w:t>
      </w:r>
      <w:r w:rsidRPr="007B3432">
        <w:t xml:space="preserve">, die für Leistungen innerhalb eines Leistungspaketes gelten, vereinbart. Grundlage </w:t>
      </w:r>
      <w:r w:rsidR="0082412A">
        <w:t>für die</w:t>
      </w:r>
      <w:r w:rsidRPr="007B3432">
        <w:t xml:space="preserve"> Vergütung bildet das Angebot und die Honorarmatrix (vgl. Ziff. 2 Vertragsbestandteile). Die jeweilige Vergütungsberechnung ist der Auftraggeberin jeweils</w:t>
      </w:r>
      <w:r w:rsidR="0082412A">
        <w:t xml:space="preserve"> spätestens</w:t>
      </w:r>
      <w:r w:rsidRPr="007B3432">
        <w:t xml:space="preserve"> vor Freigabe der entsprechenden Leistungspakete vorzulegen.</w:t>
      </w:r>
    </w:p>
    <w:p w14:paraId="39859AFB" w14:textId="02465249" w:rsidR="007B3432" w:rsidRPr="007B3432" w:rsidRDefault="007B3432" w:rsidP="0002710B">
      <w:pPr>
        <w:pStyle w:val="berschrift3nummeriert"/>
      </w:pPr>
      <w:r w:rsidRPr="007B3432">
        <w:t>Fachplanung</w:t>
      </w:r>
      <w:r w:rsidRPr="007B3432">
        <w:rPr>
          <w:bCs/>
        </w:rPr>
        <w:t xml:space="preserve"> </w:t>
      </w:r>
      <w:r w:rsidRPr="007B3432">
        <w:t>Rahmenbedingungen und Bedarf Z.0 und Z.1</w:t>
      </w:r>
    </w:p>
    <w:p w14:paraId="55975192" w14:textId="77777777" w:rsidR="007B3432" w:rsidRDefault="007B3432" w:rsidP="00424AF5">
      <w:pPr>
        <w:pStyle w:val="StandardmitEinzug"/>
      </w:pPr>
      <w:r w:rsidRPr="007B3432">
        <w:t>Die Vergütung erfolgt nach Zeitaufwand. Dieser wird in Abhängigkeit von der Komplexität und Grösse des Projekts ermittelt:</w:t>
      </w:r>
    </w:p>
    <w:p w14:paraId="2AE487B9" w14:textId="77777777" w:rsidR="00424AF5" w:rsidRPr="007B3432" w:rsidRDefault="00424AF5" w:rsidP="0002710B">
      <w:pPr>
        <w:pStyle w:val="StandardmitEinzug"/>
      </w:pPr>
    </w:p>
    <w:tbl>
      <w:tblPr>
        <w:tblStyle w:val="Tabellenraster"/>
        <w:tblW w:w="8641" w:type="dxa"/>
        <w:tblInd w:w="426" w:type="dxa"/>
        <w:tblBorders>
          <w:left w:val="none" w:sz="0" w:space="0" w:color="auto"/>
          <w:right w:val="none" w:sz="0" w:space="0" w:color="auto"/>
          <w:insideV w:val="none" w:sz="0" w:space="0" w:color="auto"/>
        </w:tblBorders>
        <w:tblLayout w:type="fixed"/>
        <w:tblCellMar>
          <w:left w:w="0" w:type="dxa"/>
        </w:tblCellMar>
        <w:tblLook w:val="04A0" w:firstRow="1" w:lastRow="0" w:firstColumn="1" w:lastColumn="0" w:noHBand="0" w:noVBand="1"/>
      </w:tblPr>
      <w:tblGrid>
        <w:gridCol w:w="1984"/>
        <w:gridCol w:w="2268"/>
        <w:gridCol w:w="1559"/>
        <w:gridCol w:w="1418"/>
        <w:gridCol w:w="1412"/>
      </w:tblGrid>
      <w:tr w:rsidR="0088763F" w:rsidRPr="007B3432" w14:paraId="7D02C1D8" w14:textId="77777777" w:rsidTr="0002710B">
        <w:trPr>
          <w:trHeight w:val="340"/>
        </w:trPr>
        <w:tc>
          <w:tcPr>
            <w:tcW w:w="1984" w:type="dxa"/>
            <w:vAlign w:val="center"/>
          </w:tcPr>
          <w:p w14:paraId="77A1F8CE" w14:textId="4B41A5E1" w:rsidR="00E604E1" w:rsidRPr="0002710B" w:rsidRDefault="00E604E1" w:rsidP="0002710B">
            <w:pPr>
              <w:spacing w:before="6" w:after="6" w:line="240" w:lineRule="auto"/>
              <w:rPr>
                <w:rFonts w:cs="Arial"/>
                <w:b/>
                <w:bCs/>
                <w:sz w:val="15"/>
                <w:szCs w:val="15"/>
              </w:rPr>
            </w:pPr>
            <w:r w:rsidRPr="0002710B">
              <w:rPr>
                <w:rFonts w:cs="Arial"/>
                <w:b/>
                <w:bCs/>
                <w:sz w:val="15"/>
                <w:szCs w:val="15"/>
              </w:rPr>
              <w:t>Stunden</w:t>
            </w:r>
            <w:r w:rsidR="00020BBC" w:rsidRPr="0002710B">
              <w:rPr>
                <w:rFonts w:cs="Arial"/>
                <w:b/>
                <w:bCs/>
                <w:sz w:val="15"/>
                <w:szCs w:val="15"/>
              </w:rPr>
              <w:t xml:space="preserve"> </w:t>
            </w:r>
            <w:r w:rsidRPr="0002710B">
              <w:rPr>
                <w:rFonts w:cs="Arial"/>
                <w:b/>
                <w:bCs/>
                <w:sz w:val="15"/>
                <w:szCs w:val="15"/>
              </w:rPr>
              <w:t>(Schätzung)</w:t>
            </w:r>
          </w:p>
        </w:tc>
        <w:tc>
          <w:tcPr>
            <w:tcW w:w="2268" w:type="dxa"/>
            <w:vAlign w:val="center"/>
          </w:tcPr>
          <w:p w14:paraId="1BD2E941" w14:textId="77777777" w:rsidR="00E604E1" w:rsidRPr="0002710B" w:rsidRDefault="00E604E1" w:rsidP="0002710B">
            <w:pPr>
              <w:spacing w:before="6" w:after="6" w:line="240" w:lineRule="auto"/>
              <w:rPr>
                <w:rFonts w:cs="Arial"/>
                <w:b/>
                <w:bCs/>
                <w:sz w:val="15"/>
                <w:szCs w:val="15"/>
              </w:rPr>
            </w:pPr>
            <w:r w:rsidRPr="0002710B">
              <w:rPr>
                <w:rFonts w:cs="Arial"/>
                <w:b/>
                <w:bCs/>
                <w:sz w:val="15"/>
                <w:szCs w:val="15"/>
              </w:rPr>
              <w:t>Mittlerer Stundenansatz</w:t>
            </w:r>
          </w:p>
        </w:tc>
        <w:tc>
          <w:tcPr>
            <w:tcW w:w="1559" w:type="dxa"/>
            <w:vAlign w:val="center"/>
          </w:tcPr>
          <w:p w14:paraId="054B242E" w14:textId="77777777" w:rsidR="00E604E1" w:rsidRPr="0002710B" w:rsidRDefault="00E604E1" w:rsidP="0002710B">
            <w:pPr>
              <w:spacing w:before="6" w:after="6" w:line="240" w:lineRule="auto"/>
              <w:rPr>
                <w:rFonts w:cs="Arial"/>
                <w:b/>
                <w:bCs/>
                <w:sz w:val="15"/>
                <w:szCs w:val="15"/>
              </w:rPr>
            </w:pPr>
            <w:r w:rsidRPr="0002710B">
              <w:rPr>
                <w:rFonts w:cs="Arial"/>
                <w:b/>
                <w:bCs/>
                <w:sz w:val="15"/>
                <w:szCs w:val="15"/>
              </w:rPr>
              <w:t>Vergütung</w:t>
            </w:r>
          </w:p>
        </w:tc>
        <w:tc>
          <w:tcPr>
            <w:tcW w:w="1418" w:type="dxa"/>
            <w:vAlign w:val="center"/>
          </w:tcPr>
          <w:p w14:paraId="56F6A360" w14:textId="0CE5D72F" w:rsidR="00E604E1" w:rsidRPr="0002710B" w:rsidRDefault="00E604E1" w:rsidP="0002710B">
            <w:pPr>
              <w:spacing w:before="6" w:after="6" w:line="240" w:lineRule="auto"/>
              <w:rPr>
                <w:rFonts w:cs="Arial"/>
                <w:b/>
                <w:bCs/>
                <w:sz w:val="15"/>
                <w:szCs w:val="15"/>
              </w:rPr>
            </w:pPr>
            <w:r w:rsidRPr="0002710B">
              <w:rPr>
                <w:rFonts w:cs="Arial"/>
                <w:b/>
                <w:bCs/>
                <w:sz w:val="15"/>
                <w:szCs w:val="15"/>
              </w:rPr>
              <w:t>Kostendach</w:t>
            </w:r>
          </w:p>
        </w:tc>
        <w:tc>
          <w:tcPr>
            <w:tcW w:w="1412" w:type="dxa"/>
            <w:vAlign w:val="center"/>
          </w:tcPr>
          <w:p w14:paraId="4EE6882B" w14:textId="77777777" w:rsidR="00E604E1" w:rsidRPr="0002710B" w:rsidRDefault="00E604E1" w:rsidP="0002710B">
            <w:pPr>
              <w:spacing w:before="6" w:after="6" w:line="240" w:lineRule="auto"/>
              <w:rPr>
                <w:rFonts w:cs="Arial"/>
                <w:b/>
                <w:bCs/>
                <w:sz w:val="15"/>
                <w:szCs w:val="15"/>
              </w:rPr>
            </w:pPr>
            <w:r w:rsidRPr="0002710B">
              <w:rPr>
                <w:rFonts w:cs="Arial"/>
                <w:b/>
                <w:bCs/>
                <w:sz w:val="15"/>
                <w:szCs w:val="15"/>
              </w:rPr>
              <w:t>Bemerkungen</w:t>
            </w:r>
          </w:p>
        </w:tc>
      </w:tr>
      <w:tr w:rsidR="00B974FC" w:rsidRPr="007B3432" w14:paraId="4916D39B" w14:textId="77777777" w:rsidTr="0002710B">
        <w:trPr>
          <w:trHeight w:val="340"/>
        </w:trPr>
        <w:tc>
          <w:tcPr>
            <w:tcW w:w="1984" w:type="dxa"/>
          </w:tcPr>
          <w:p w14:paraId="634AFD87" w14:textId="77777777" w:rsidR="00E604E1" w:rsidRPr="007B3432" w:rsidRDefault="00E604E1" w:rsidP="0002710B">
            <w:pPr>
              <w:spacing w:before="6" w:after="6" w:line="360" w:lineRule="auto"/>
              <w:rPr>
                <w:rFonts w:cs="Arial"/>
                <w:sz w:val="16"/>
                <w:szCs w:val="16"/>
              </w:rPr>
            </w:pPr>
          </w:p>
        </w:tc>
        <w:tc>
          <w:tcPr>
            <w:tcW w:w="2268" w:type="dxa"/>
          </w:tcPr>
          <w:p w14:paraId="4EED13E9" w14:textId="77777777" w:rsidR="00E604E1" w:rsidRPr="007B3432" w:rsidRDefault="00E604E1" w:rsidP="0002710B">
            <w:pPr>
              <w:spacing w:before="6" w:after="6" w:line="360" w:lineRule="auto"/>
              <w:rPr>
                <w:rFonts w:cs="Arial"/>
                <w:sz w:val="16"/>
                <w:szCs w:val="16"/>
              </w:rPr>
            </w:pPr>
          </w:p>
        </w:tc>
        <w:tc>
          <w:tcPr>
            <w:tcW w:w="1559" w:type="dxa"/>
          </w:tcPr>
          <w:p w14:paraId="7821B2C0" w14:textId="77777777" w:rsidR="00E604E1" w:rsidRPr="007B3432" w:rsidRDefault="00E604E1" w:rsidP="0002710B">
            <w:pPr>
              <w:spacing w:before="6" w:after="6" w:line="360" w:lineRule="auto"/>
              <w:rPr>
                <w:rFonts w:cs="Arial"/>
                <w:sz w:val="16"/>
                <w:szCs w:val="16"/>
              </w:rPr>
            </w:pPr>
          </w:p>
        </w:tc>
        <w:tc>
          <w:tcPr>
            <w:tcW w:w="1418" w:type="dxa"/>
          </w:tcPr>
          <w:p w14:paraId="3FD3592D" w14:textId="77777777" w:rsidR="00E604E1" w:rsidRPr="007B3432" w:rsidRDefault="00E604E1" w:rsidP="0002710B">
            <w:pPr>
              <w:spacing w:before="6" w:after="6" w:line="360" w:lineRule="auto"/>
              <w:rPr>
                <w:rFonts w:cs="Arial"/>
                <w:sz w:val="16"/>
                <w:szCs w:val="16"/>
              </w:rPr>
            </w:pPr>
          </w:p>
        </w:tc>
        <w:tc>
          <w:tcPr>
            <w:tcW w:w="1412" w:type="dxa"/>
          </w:tcPr>
          <w:p w14:paraId="2A10DCB4" w14:textId="77777777" w:rsidR="00E604E1" w:rsidRPr="007B3432" w:rsidRDefault="00E604E1" w:rsidP="0002710B">
            <w:pPr>
              <w:spacing w:before="6" w:after="6" w:line="360" w:lineRule="auto"/>
              <w:rPr>
                <w:rFonts w:cs="Arial"/>
                <w:sz w:val="16"/>
                <w:szCs w:val="16"/>
              </w:rPr>
            </w:pPr>
          </w:p>
        </w:tc>
      </w:tr>
    </w:tbl>
    <w:p w14:paraId="7E88379D" w14:textId="77777777" w:rsidR="007B3432" w:rsidRPr="007B3432" w:rsidRDefault="007B3432" w:rsidP="007B3432">
      <w:pPr>
        <w:rPr>
          <w:rFonts w:cs="Arial"/>
          <w:sz w:val="16"/>
          <w:szCs w:val="16"/>
        </w:rPr>
      </w:pPr>
    </w:p>
    <w:p w14:paraId="4ACA70EE" w14:textId="005F2B56" w:rsidR="007B3432" w:rsidRPr="007B3432" w:rsidRDefault="007B3432" w:rsidP="002535D3">
      <w:pPr>
        <w:pStyle w:val="berschrift3nummeriert"/>
      </w:pPr>
      <w:r w:rsidRPr="007B3432">
        <w:t>Fachplanung</w:t>
      </w:r>
      <w:r w:rsidRPr="007B3432">
        <w:rPr>
          <w:bCs/>
        </w:rPr>
        <w:t xml:space="preserve"> </w:t>
      </w:r>
      <w:r w:rsidRPr="007B3432">
        <w:t>Bauteilsuche und Auswahl Z.2 – Z.3</w:t>
      </w:r>
    </w:p>
    <w:p w14:paraId="19BC8212" w14:textId="6F6B7B18" w:rsidR="007B3432" w:rsidRDefault="007B3432" w:rsidP="000B68A3">
      <w:pPr>
        <w:pStyle w:val="StandardmitEinzug"/>
      </w:pPr>
      <w:r w:rsidRPr="007B3432">
        <w:t>Die Vergütung erfolgt nach Zeitaufwand. Dieser wird in Abhängigkeit von der Komplexität des Projekts, von der Menge der Bauteile und von der Suchdauer ermittelt:</w:t>
      </w:r>
    </w:p>
    <w:p w14:paraId="577BA401" w14:textId="77777777" w:rsidR="000B68A3" w:rsidRDefault="000B68A3" w:rsidP="000B68A3">
      <w:pPr>
        <w:pStyle w:val="StandardmitEinzug"/>
      </w:pPr>
    </w:p>
    <w:tbl>
      <w:tblPr>
        <w:tblStyle w:val="Tabellenraster"/>
        <w:tblW w:w="8641" w:type="dxa"/>
        <w:tblInd w:w="426" w:type="dxa"/>
        <w:tblBorders>
          <w:left w:val="none" w:sz="0" w:space="0" w:color="auto"/>
          <w:right w:val="none" w:sz="0" w:space="0" w:color="auto"/>
          <w:insideV w:val="none" w:sz="0" w:space="0" w:color="auto"/>
        </w:tblBorders>
        <w:tblLayout w:type="fixed"/>
        <w:tblCellMar>
          <w:left w:w="0" w:type="dxa"/>
        </w:tblCellMar>
        <w:tblLook w:val="04A0" w:firstRow="1" w:lastRow="0" w:firstColumn="1" w:lastColumn="0" w:noHBand="0" w:noVBand="1"/>
      </w:tblPr>
      <w:tblGrid>
        <w:gridCol w:w="1984"/>
        <w:gridCol w:w="2268"/>
        <w:gridCol w:w="1559"/>
        <w:gridCol w:w="1418"/>
        <w:gridCol w:w="1412"/>
      </w:tblGrid>
      <w:tr w:rsidR="000B68A3" w:rsidRPr="008B46C4" w14:paraId="07078F21" w14:textId="77777777" w:rsidTr="00E56C3F">
        <w:trPr>
          <w:trHeight w:val="340"/>
        </w:trPr>
        <w:tc>
          <w:tcPr>
            <w:tcW w:w="1984" w:type="dxa"/>
            <w:vAlign w:val="center"/>
          </w:tcPr>
          <w:p w14:paraId="0A93073F" w14:textId="77777777" w:rsidR="000B68A3" w:rsidRPr="008B46C4" w:rsidRDefault="000B68A3" w:rsidP="00E56C3F">
            <w:pPr>
              <w:spacing w:before="6" w:after="6" w:line="240" w:lineRule="auto"/>
              <w:rPr>
                <w:rFonts w:cs="Arial"/>
                <w:b/>
                <w:bCs/>
                <w:sz w:val="15"/>
                <w:szCs w:val="15"/>
              </w:rPr>
            </w:pPr>
            <w:r w:rsidRPr="008B46C4">
              <w:rPr>
                <w:rFonts w:cs="Arial"/>
                <w:b/>
                <w:bCs/>
                <w:sz w:val="15"/>
                <w:szCs w:val="15"/>
              </w:rPr>
              <w:t>Stunden (Schätzung)</w:t>
            </w:r>
          </w:p>
        </w:tc>
        <w:tc>
          <w:tcPr>
            <w:tcW w:w="2268" w:type="dxa"/>
            <w:vAlign w:val="center"/>
          </w:tcPr>
          <w:p w14:paraId="4589AC37" w14:textId="77777777" w:rsidR="000B68A3" w:rsidRPr="008B46C4" w:rsidRDefault="000B68A3" w:rsidP="00E56C3F">
            <w:pPr>
              <w:spacing w:before="6" w:after="6" w:line="240" w:lineRule="auto"/>
              <w:rPr>
                <w:rFonts w:cs="Arial"/>
                <w:b/>
                <w:bCs/>
                <w:sz w:val="15"/>
                <w:szCs w:val="15"/>
              </w:rPr>
            </w:pPr>
            <w:r w:rsidRPr="008B46C4">
              <w:rPr>
                <w:rFonts w:cs="Arial"/>
                <w:b/>
                <w:bCs/>
                <w:sz w:val="15"/>
                <w:szCs w:val="15"/>
              </w:rPr>
              <w:t>Mittlerer Stundenansatz</w:t>
            </w:r>
          </w:p>
        </w:tc>
        <w:tc>
          <w:tcPr>
            <w:tcW w:w="1559" w:type="dxa"/>
            <w:vAlign w:val="center"/>
          </w:tcPr>
          <w:p w14:paraId="4DA099E3" w14:textId="77777777" w:rsidR="000B68A3" w:rsidRPr="008B46C4" w:rsidRDefault="000B68A3" w:rsidP="00E56C3F">
            <w:pPr>
              <w:spacing w:before="6" w:after="6" w:line="240" w:lineRule="auto"/>
              <w:rPr>
                <w:rFonts w:cs="Arial"/>
                <w:b/>
                <w:bCs/>
                <w:sz w:val="15"/>
                <w:szCs w:val="15"/>
              </w:rPr>
            </w:pPr>
            <w:r w:rsidRPr="008B46C4">
              <w:rPr>
                <w:rFonts w:cs="Arial"/>
                <w:b/>
                <w:bCs/>
                <w:sz w:val="15"/>
                <w:szCs w:val="15"/>
              </w:rPr>
              <w:t>Vergütung</w:t>
            </w:r>
          </w:p>
        </w:tc>
        <w:tc>
          <w:tcPr>
            <w:tcW w:w="1418" w:type="dxa"/>
            <w:vAlign w:val="center"/>
          </w:tcPr>
          <w:p w14:paraId="253C867D" w14:textId="77777777" w:rsidR="000B68A3" w:rsidRPr="008B46C4" w:rsidRDefault="000B68A3" w:rsidP="00E56C3F">
            <w:pPr>
              <w:spacing w:before="6" w:after="6" w:line="240" w:lineRule="auto"/>
              <w:rPr>
                <w:rFonts w:cs="Arial"/>
                <w:b/>
                <w:bCs/>
                <w:sz w:val="15"/>
                <w:szCs w:val="15"/>
              </w:rPr>
            </w:pPr>
            <w:r w:rsidRPr="008B46C4">
              <w:rPr>
                <w:rFonts w:cs="Arial"/>
                <w:b/>
                <w:bCs/>
                <w:sz w:val="15"/>
                <w:szCs w:val="15"/>
              </w:rPr>
              <w:t>Kostendach</w:t>
            </w:r>
          </w:p>
        </w:tc>
        <w:tc>
          <w:tcPr>
            <w:tcW w:w="1412" w:type="dxa"/>
            <w:vAlign w:val="center"/>
          </w:tcPr>
          <w:p w14:paraId="1E0027E7" w14:textId="77777777" w:rsidR="000B68A3" w:rsidRPr="008B46C4" w:rsidRDefault="000B68A3" w:rsidP="00E56C3F">
            <w:pPr>
              <w:spacing w:before="6" w:after="6" w:line="240" w:lineRule="auto"/>
              <w:rPr>
                <w:rFonts w:cs="Arial"/>
                <w:b/>
                <w:bCs/>
                <w:sz w:val="15"/>
                <w:szCs w:val="15"/>
              </w:rPr>
            </w:pPr>
            <w:r w:rsidRPr="008B46C4">
              <w:rPr>
                <w:rFonts w:cs="Arial"/>
                <w:b/>
                <w:bCs/>
                <w:sz w:val="15"/>
                <w:szCs w:val="15"/>
              </w:rPr>
              <w:t>Bemerkungen</w:t>
            </w:r>
          </w:p>
        </w:tc>
      </w:tr>
      <w:tr w:rsidR="000B68A3" w:rsidRPr="007B3432" w14:paraId="3F5CE4B9" w14:textId="77777777" w:rsidTr="00E56C3F">
        <w:trPr>
          <w:trHeight w:val="340"/>
        </w:trPr>
        <w:tc>
          <w:tcPr>
            <w:tcW w:w="1984" w:type="dxa"/>
          </w:tcPr>
          <w:p w14:paraId="480AA008" w14:textId="77777777" w:rsidR="000B68A3" w:rsidRPr="007B3432" w:rsidRDefault="000B68A3" w:rsidP="00E56C3F">
            <w:pPr>
              <w:spacing w:before="6" w:after="6" w:line="360" w:lineRule="auto"/>
              <w:rPr>
                <w:rFonts w:cs="Arial"/>
                <w:sz w:val="16"/>
                <w:szCs w:val="16"/>
              </w:rPr>
            </w:pPr>
          </w:p>
        </w:tc>
        <w:tc>
          <w:tcPr>
            <w:tcW w:w="2268" w:type="dxa"/>
          </w:tcPr>
          <w:p w14:paraId="5AAA31D7" w14:textId="77777777" w:rsidR="000B68A3" w:rsidRPr="007B3432" w:rsidRDefault="000B68A3" w:rsidP="00E56C3F">
            <w:pPr>
              <w:spacing w:before="6" w:after="6" w:line="360" w:lineRule="auto"/>
              <w:rPr>
                <w:rFonts w:cs="Arial"/>
                <w:sz w:val="16"/>
                <w:szCs w:val="16"/>
              </w:rPr>
            </w:pPr>
          </w:p>
        </w:tc>
        <w:tc>
          <w:tcPr>
            <w:tcW w:w="1559" w:type="dxa"/>
          </w:tcPr>
          <w:p w14:paraId="4E46E444" w14:textId="77777777" w:rsidR="000B68A3" w:rsidRPr="007B3432" w:rsidRDefault="000B68A3" w:rsidP="00E56C3F">
            <w:pPr>
              <w:spacing w:before="6" w:after="6" w:line="360" w:lineRule="auto"/>
              <w:rPr>
                <w:rFonts w:cs="Arial"/>
                <w:sz w:val="16"/>
                <w:szCs w:val="16"/>
              </w:rPr>
            </w:pPr>
          </w:p>
        </w:tc>
        <w:tc>
          <w:tcPr>
            <w:tcW w:w="1418" w:type="dxa"/>
          </w:tcPr>
          <w:p w14:paraId="10AFD268" w14:textId="77777777" w:rsidR="000B68A3" w:rsidRPr="007B3432" w:rsidRDefault="000B68A3" w:rsidP="00E56C3F">
            <w:pPr>
              <w:spacing w:before="6" w:after="6" w:line="360" w:lineRule="auto"/>
              <w:rPr>
                <w:rFonts w:cs="Arial"/>
                <w:sz w:val="16"/>
                <w:szCs w:val="16"/>
              </w:rPr>
            </w:pPr>
          </w:p>
        </w:tc>
        <w:tc>
          <w:tcPr>
            <w:tcW w:w="1412" w:type="dxa"/>
          </w:tcPr>
          <w:p w14:paraId="4427A11E" w14:textId="77777777" w:rsidR="000B68A3" w:rsidRPr="007B3432" w:rsidRDefault="000B68A3" w:rsidP="00E56C3F">
            <w:pPr>
              <w:spacing w:before="6" w:after="6" w:line="360" w:lineRule="auto"/>
              <w:rPr>
                <w:rFonts w:cs="Arial"/>
                <w:sz w:val="16"/>
                <w:szCs w:val="16"/>
              </w:rPr>
            </w:pPr>
          </w:p>
        </w:tc>
      </w:tr>
    </w:tbl>
    <w:p w14:paraId="280CC2C8" w14:textId="77777777" w:rsidR="000B68A3" w:rsidRPr="002535D3" w:rsidRDefault="000B68A3" w:rsidP="002535D3">
      <w:pPr>
        <w:pStyle w:val="StandardmitEinzug"/>
      </w:pPr>
    </w:p>
    <w:p w14:paraId="6FD6AC4D" w14:textId="5BC778D4" w:rsidR="007B3432" w:rsidRPr="007B3432" w:rsidRDefault="007B3432" w:rsidP="002535D3">
      <w:pPr>
        <w:pStyle w:val="StandardmitEinzug"/>
      </w:pPr>
      <w:r w:rsidRPr="007B3432">
        <w:lastRenderedPageBreak/>
        <w:t xml:space="preserve">Diese Vergütung deckt, sofern nichts Abweichendes in </w:t>
      </w:r>
      <w:r w:rsidR="002535D3">
        <w:t>Ziff. </w:t>
      </w:r>
      <w:r w:rsidRPr="007B3432">
        <w:t xml:space="preserve">10 unten vereinbart wird, das gesamte Leistungspaket Bauteilsuche und Auswahl Z.2 – Z.3 ab und gilt für maximal </w:t>
      </w:r>
      <w:r w:rsidR="00AE7D2F">
        <w:fldChar w:fldCharType="begin">
          <w:ffData>
            <w:name w:val=""/>
            <w:enabled/>
            <w:calcOnExit w:val="0"/>
            <w:textInput>
              <w:default w:val="xy"/>
            </w:textInput>
          </w:ffData>
        </w:fldChar>
      </w:r>
      <w:r w:rsidR="00AE7D2F">
        <w:instrText xml:space="preserve"> FORMTEXT </w:instrText>
      </w:r>
      <w:r w:rsidR="00AE7D2F">
        <w:fldChar w:fldCharType="separate"/>
      </w:r>
      <w:r w:rsidR="00AE7D2F">
        <w:rPr>
          <w:noProof/>
        </w:rPr>
        <w:t>xy</w:t>
      </w:r>
      <w:r w:rsidR="00AE7D2F">
        <w:fldChar w:fldCharType="end"/>
      </w:r>
      <w:r w:rsidRPr="007B3432">
        <w:t xml:space="preserve"> vorgeschlagene, dem Suchprofil entsprechende Suchergebnisse. Werden von der Auftraggeberin weitere Suchbemühungen verlangt, sind diese zusätzlich nach Aufwand (gemäss Stundenansatz oben) zu entschädigen.</w:t>
      </w:r>
    </w:p>
    <w:p w14:paraId="199CF5EB" w14:textId="77777777" w:rsidR="007B3432" w:rsidRPr="007B3432" w:rsidRDefault="007B3432" w:rsidP="002535D3">
      <w:pPr>
        <w:pStyle w:val="StandardmitEinzug"/>
      </w:pPr>
    </w:p>
    <w:p w14:paraId="3592FA16" w14:textId="72246B99" w:rsidR="007B3432" w:rsidRPr="007B3432" w:rsidRDefault="007B3432" w:rsidP="002535D3">
      <w:pPr>
        <w:pStyle w:val="berschrift3nummeriert"/>
      </w:pPr>
      <w:r w:rsidRPr="007B3432">
        <w:t>Bauteilbeschaffung Z.4 – Z.9</w:t>
      </w:r>
    </w:p>
    <w:p w14:paraId="6290DCEE" w14:textId="77777777" w:rsidR="007B3432" w:rsidRDefault="007B3432">
      <w:pPr>
        <w:pStyle w:val="StandardmitEinzug"/>
      </w:pPr>
      <w:r w:rsidRPr="007B3432">
        <w:t>Die Kosten der Bauteilbeschaffung werden den Bauteilen zugerechnet und erscheinen somit innerhalb der jeweiligen Gewerkposition des BKP.</w:t>
      </w:r>
    </w:p>
    <w:p w14:paraId="5074A136" w14:textId="77777777" w:rsidR="002535D3" w:rsidRPr="007B3432" w:rsidRDefault="002535D3" w:rsidP="002535D3">
      <w:pPr>
        <w:pStyle w:val="StandardmitEinzug"/>
      </w:pPr>
    </w:p>
    <w:p w14:paraId="6A78867A" w14:textId="51E0DE1D" w:rsidR="007B3432" w:rsidRDefault="007B3432">
      <w:pPr>
        <w:pStyle w:val="StandardmitEinzug"/>
      </w:pPr>
      <w:r w:rsidRPr="007B3432">
        <w:t xml:space="preserve">Für die Sondage und Prüfung der wiederverwendbaren Elemente sowie für den Erwerbsvorgang (Z.4 </w:t>
      </w:r>
      <w:r w:rsidR="006803AA">
        <w:t xml:space="preserve">– </w:t>
      </w:r>
      <w:r w:rsidRPr="007B3432">
        <w:t>Z.5) beruht die Vergütung auf einem Prozentsatz des Referenzpreises für das entsprechende Element in neuer Ausführung.</w:t>
      </w:r>
    </w:p>
    <w:p w14:paraId="1C793297" w14:textId="77777777" w:rsidR="002535D3" w:rsidRPr="007B3432" w:rsidRDefault="002535D3" w:rsidP="002535D3">
      <w:pPr>
        <w:pStyle w:val="StandardmitEinzug"/>
      </w:pPr>
    </w:p>
    <w:p w14:paraId="2CCBE55E" w14:textId="3B41B038" w:rsidR="007B3432" w:rsidRDefault="007B3432" w:rsidP="00B256FA">
      <w:pPr>
        <w:pStyle w:val="StandardmitEinzug"/>
      </w:pPr>
      <w:r w:rsidRPr="007B3432">
        <w:t xml:space="preserve">Für die Leistungsschritte Z.6 </w:t>
      </w:r>
      <w:r w:rsidR="00D9303A">
        <w:t xml:space="preserve">– </w:t>
      </w:r>
      <w:r w:rsidRPr="007B3432">
        <w:t>Z.9 erfolgt die Vergütung nach Zeitaufwand:</w:t>
      </w:r>
    </w:p>
    <w:p w14:paraId="3F32A5E6" w14:textId="77777777" w:rsidR="009867F1" w:rsidRDefault="009867F1" w:rsidP="00B256FA">
      <w:pPr>
        <w:pStyle w:val="StandardmitEinzug"/>
      </w:pPr>
    </w:p>
    <w:tbl>
      <w:tblPr>
        <w:tblStyle w:val="Tabellenraster"/>
        <w:tblW w:w="8641" w:type="dxa"/>
        <w:tblInd w:w="426" w:type="dxa"/>
        <w:tblBorders>
          <w:left w:val="none" w:sz="0" w:space="0" w:color="auto"/>
          <w:right w:val="none" w:sz="0" w:space="0" w:color="auto"/>
          <w:insideV w:val="none" w:sz="0" w:space="0" w:color="auto"/>
        </w:tblBorders>
        <w:tblLayout w:type="fixed"/>
        <w:tblCellMar>
          <w:left w:w="0" w:type="dxa"/>
        </w:tblCellMar>
        <w:tblLook w:val="04A0" w:firstRow="1" w:lastRow="0" w:firstColumn="1" w:lastColumn="0" w:noHBand="0" w:noVBand="1"/>
      </w:tblPr>
      <w:tblGrid>
        <w:gridCol w:w="1984"/>
        <w:gridCol w:w="2268"/>
        <w:gridCol w:w="1559"/>
        <w:gridCol w:w="1418"/>
        <w:gridCol w:w="1412"/>
      </w:tblGrid>
      <w:tr w:rsidR="009867F1" w:rsidRPr="008B46C4" w14:paraId="25A3ADA8" w14:textId="77777777" w:rsidTr="00E56C3F">
        <w:trPr>
          <w:trHeight w:val="340"/>
        </w:trPr>
        <w:tc>
          <w:tcPr>
            <w:tcW w:w="1984" w:type="dxa"/>
            <w:vAlign w:val="center"/>
          </w:tcPr>
          <w:p w14:paraId="4A29FC0D" w14:textId="77777777" w:rsidR="009867F1" w:rsidRPr="008B46C4" w:rsidRDefault="009867F1" w:rsidP="00E56C3F">
            <w:pPr>
              <w:spacing w:before="6" w:after="6" w:line="240" w:lineRule="auto"/>
              <w:rPr>
                <w:rFonts w:cs="Arial"/>
                <w:b/>
                <w:bCs/>
                <w:sz w:val="15"/>
                <w:szCs w:val="15"/>
              </w:rPr>
            </w:pPr>
            <w:r w:rsidRPr="008B46C4">
              <w:rPr>
                <w:rFonts w:cs="Arial"/>
                <w:b/>
                <w:bCs/>
                <w:sz w:val="15"/>
                <w:szCs w:val="15"/>
              </w:rPr>
              <w:t>Stunden (Schätzung)</w:t>
            </w:r>
          </w:p>
        </w:tc>
        <w:tc>
          <w:tcPr>
            <w:tcW w:w="2268" w:type="dxa"/>
            <w:vAlign w:val="center"/>
          </w:tcPr>
          <w:p w14:paraId="47B7697F" w14:textId="77777777" w:rsidR="009867F1" w:rsidRPr="008B46C4" w:rsidRDefault="009867F1" w:rsidP="00E56C3F">
            <w:pPr>
              <w:spacing w:before="6" w:after="6" w:line="240" w:lineRule="auto"/>
              <w:rPr>
                <w:rFonts w:cs="Arial"/>
                <w:b/>
                <w:bCs/>
                <w:sz w:val="15"/>
                <w:szCs w:val="15"/>
              </w:rPr>
            </w:pPr>
            <w:r w:rsidRPr="008B46C4">
              <w:rPr>
                <w:rFonts w:cs="Arial"/>
                <w:b/>
                <w:bCs/>
                <w:sz w:val="15"/>
                <w:szCs w:val="15"/>
              </w:rPr>
              <w:t>Mittlerer Stundenansatz</w:t>
            </w:r>
          </w:p>
        </w:tc>
        <w:tc>
          <w:tcPr>
            <w:tcW w:w="1559" w:type="dxa"/>
            <w:vAlign w:val="center"/>
          </w:tcPr>
          <w:p w14:paraId="625700C1" w14:textId="77777777" w:rsidR="009867F1" w:rsidRPr="008B46C4" w:rsidRDefault="009867F1" w:rsidP="00E56C3F">
            <w:pPr>
              <w:spacing w:before="6" w:after="6" w:line="240" w:lineRule="auto"/>
              <w:rPr>
                <w:rFonts w:cs="Arial"/>
                <w:b/>
                <w:bCs/>
                <w:sz w:val="15"/>
                <w:szCs w:val="15"/>
              </w:rPr>
            </w:pPr>
            <w:r w:rsidRPr="008B46C4">
              <w:rPr>
                <w:rFonts w:cs="Arial"/>
                <w:b/>
                <w:bCs/>
                <w:sz w:val="15"/>
                <w:szCs w:val="15"/>
              </w:rPr>
              <w:t>Vergütung</w:t>
            </w:r>
          </w:p>
        </w:tc>
        <w:tc>
          <w:tcPr>
            <w:tcW w:w="1418" w:type="dxa"/>
            <w:vAlign w:val="center"/>
          </w:tcPr>
          <w:p w14:paraId="3EC4E13A" w14:textId="77777777" w:rsidR="009867F1" w:rsidRPr="008B46C4" w:rsidRDefault="009867F1" w:rsidP="00E56C3F">
            <w:pPr>
              <w:spacing w:before="6" w:after="6" w:line="240" w:lineRule="auto"/>
              <w:rPr>
                <w:rFonts w:cs="Arial"/>
                <w:b/>
                <w:bCs/>
                <w:sz w:val="15"/>
                <w:szCs w:val="15"/>
              </w:rPr>
            </w:pPr>
            <w:r w:rsidRPr="008B46C4">
              <w:rPr>
                <w:rFonts w:cs="Arial"/>
                <w:b/>
                <w:bCs/>
                <w:sz w:val="15"/>
                <w:szCs w:val="15"/>
              </w:rPr>
              <w:t>Kostendach</w:t>
            </w:r>
          </w:p>
        </w:tc>
        <w:tc>
          <w:tcPr>
            <w:tcW w:w="1412" w:type="dxa"/>
            <w:vAlign w:val="center"/>
          </w:tcPr>
          <w:p w14:paraId="2201443D" w14:textId="77777777" w:rsidR="009867F1" w:rsidRPr="008B46C4" w:rsidRDefault="009867F1" w:rsidP="00E56C3F">
            <w:pPr>
              <w:spacing w:before="6" w:after="6" w:line="240" w:lineRule="auto"/>
              <w:rPr>
                <w:rFonts w:cs="Arial"/>
                <w:b/>
                <w:bCs/>
                <w:sz w:val="15"/>
                <w:szCs w:val="15"/>
              </w:rPr>
            </w:pPr>
            <w:r w:rsidRPr="008B46C4">
              <w:rPr>
                <w:rFonts w:cs="Arial"/>
                <w:b/>
                <w:bCs/>
                <w:sz w:val="15"/>
                <w:szCs w:val="15"/>
              </w:rPr>
              <w:t>Bemerkungen</w:t>
            </w:r>
          </w:p>
        </w:tc>
      </w:tr>
      <w:tr w:rsidR="009867F1" w:rsidRPr="007B3432" w14:paraId="70BEC13B" w14:textId="77777777" w:rsidTr="00E56C3F">
        <w:trPr>
          <w:trHeight w:val="340"/>
        </w:trPr>
        <w:tc>
          <w:tcPr>
            <w:tcW w:w="1984" w:type="dxa"/>
          </w:tcPr>
          <w:p w14:paraId="1349C32D" w14:textId="77777777" w:rsidR="009867F1" w:rsidRPr="007B3432" w:rsidRDefault="009867F1" w:rsidP="00E56C3F">
            <w:pPr>
              <w:spacing w:before="6" w:after="6" w:line="360" w:lineRule="auto"/>
              <w:rPr>
                <w:rFonts w:cs="Arial"/>
                <w:sz w:val="16"/>
                <w:szCs w:val="16"/>
              </w:rPr>
            </w:pPr>
          </w:p>
        </w:tc>
        <w:tc>
          <w:tcPr>
            <w:tcW w:w="2268" w:type="dxa"/>
          </w:tcPr>
          <w:p w14:paraId="0FD15138" w14:textId="77777777" w:rsidR="009867F1" w:rsidRPr="007B3432" w:rsidRDefault="009867F1" w:rsidP="00E56C3F">
            <w:pPr>
              <w:spacing w:before="6" w:after="6" w:line="360" w:lineRule="auto"/>
              <w:rPr>
                <w:rFonts w:cs="Arial"/>
                <w:sz w:val="16"/>
                <w:szCs w:val="16"/>
              </w:rPr>
            </w:pPr>
          </w:p>
        </w:tc>
        <w:tc>
          <w:tcPr>
            <w:tcW w:w="1559" w:type="dxa"/>
          </w:tcPr>
          <w:p w14:paraId="6C2589D6" w14:textId="77777777" w:rsidR="009867F1" w:rsidRPr="007B3432" w:rsidRDefault="009867F1" w:rsidP="00E56C3F">
            <w:pPr>
              <w:spacing w:before="6" w:after="6" w:line="360" w:lineRule="auto"/>
              <w:rPr>
                <w:rFonts w:cs="Arial"/>
                <w:sz w:val="16"/>
                <w:szCs w:val="16"/>
              </w:rPr>
            </w:pPr>
          </w:p>
        </w:tc>
        <w:tc>
          <w:tcPr>
            <w:tcW w:w="1418" w:type="dxa"/>
          </w:tcPr>
          <w:p w14:paraId="7725D54B" w14:textId="77777777" w:rsidR="009867F1" w:rsidRPr="007B3432" w:rsidRDefault="009867F1" w:rsidP="00E56C3F">
            <w:pPr>
              <w:spacing w:before="6" w:after="6" w:line="360" w:lineRule="auto"/>
              <w:rPr>
                <w:rFonts w:cs="Arial"/>
                <w:sz w:val="16"/>
                <w:szCs w:val="16"/>
              </w:rPr>
            </w:pPr>
          </w:p>
        </w:tc>
        <w:tc>
          <w:tcPr>
            <w:tcW w:w="1412" w:type="dxa"/>
          </w:tcPr>
          <w:p w14:paraId="01749683" w14:textId="77777777" w:rsidR="009867F1" w:rsidRPr="007B3432" w:rsidRDefault="009867F1" w:rsidP="00E56C3F">
            <w:pPr>
              <w:spacing w:before="6" w:after="6" w:line="360" w:lineRule="auto"/>
              <w:rPr>
                <w:rFonts w:cs="Arial"/>
                <w:sz w:val="16"/>
                <w:szCs w:val="16"/>
              </w:rPr>
            </w:pPr>
          </w:p>
        </w:tc>
      </w:tr>
    </w:tbl>
    <w:p w14:paraId="6FDFBD94" w14:textId="77777777" w:rsidR="00B256FA" w:rsidRPr="007B3432" w:rsidRDefault="00B256FA" w:rsidP="002535D3">
      <w:pPr>
        <w:pStyle w:val="StandardmitEinzug"/>
      </w:pPr>
    </w:p>
    <w:p w14:paraId="292AC452" w14:textId="77777777" w:rsidR="007B3432" w:rsidRPr="007B3432" w:rsidRDefault="007B3432" w:rsidP="007B3432">
      <w:pPr>
        <w:rPr>
          <w:rFonts w:cs="Arial"/>
          <w:sz w:val="16"/>
          <w:szCs w:val="16"/>
        </w:rPr>
      </w:pPr>
    </w:p>
    <w:p w14:paraId="68BA354F" w14:textId="77777777" w:rsidR="007B3432" w:rsidRPr="007B3432" w:rsidRDefault="007B3432" w:rsidP="002535D3">
      <w:pPr>
        <w:pStyle w:val="StandardmitEinzug"/>
      </w:pPr>
      <w:r w:rsidRPr="007B3432">
        <w:t>Zusätzlich werden die Kosten der Subunternehmen der Beauftragten für Demontage und Logistik eingerechnet. Jeder Erwerbsantrag enthält eine Kostenschätzung auf dieser Grundlage.</w:t>
      </w:r>
    </w:p>
    <w:p w14:paraId="4A9C0864" w14:textId="77777777" w:rsidR="007B3432" w:rsidRPr="007B3432" w:rsidRDefault="007B3432" w:rsidP="007B3432">
      <w:pPr>
        <w:rPr>
          <w:rFonts w:cs="Arial"/>
          <w:sz w:val="16"/>
          <w:szCs w:val="16"/>
        </w:rPr>
      </w:pPr>
    </w:p>
    <w:p w14:paraId="5EFAC55C" w14:textId="72DB0A57" w:rsidR="007B3432" w:rsidRPr="007B3432" w:rsidRDefault="007B3432" w:rsidP="002535D3">
      <w:pPr>
        <w:pStyle w:val="berschrift3nummeriert"/>
      </w:pPr>
      <w:r w:rsidRPr="007B3432">
        <w:t>Projektbegleitung Z.10 – Z.13</w:t>
      </w:r>
    </w:p>
    <w:p w14:paraId="55723CE0" w14:textId="7060B0D0" w:rsidR="007B3432" w:rsidRPr="007B3432" w:rsidRDefault="007B3432" w:rsidP="002535D3">
      <w:pPr>
        <w:pStyle w:val="StandardmitEinzug"/>
      </w:pPr>
      <w:r w:rsidRPr="007B3432">
        <w:t xml:space="preserve">Die Projektbegleitung wird mit einer Vergütung nach Zeitaufwand vergütet. Der mittlere Stundenansatz beträgt </w:t>
      </w:r>
      <w:r w:rsidR="00097875">
        <w:fldChar w:fldCharType="begin">
          <w:ffData>
            <w:name w:val=""/>
            <w:enabled/>
            <w:calcOnExit w:val="0"/>
            <w:textInput>
              <w:type w:val="number"/>
              <w:format w:val="CHF #’##0.00;(CHF #’##0.00)"/>
            </w:textInput>
          </w:ffData>
        </w:fldChar>
      </w:r>
      <w:r w:rsidR="00097875">
        <w:instrText xml:space="preserve"> FORMTEXT </w:instrText>
      </w:r>
      <w:r w:rsidR="00097875">
        <w:fldChar w:fldCharType="separate"/>
      </w:r>
      <w:r w:rsidR="00097875">
        <w:rPr>
          <w:noProof/>
        </w:rPr>
        <w:t> </w:t>
      </w:r>
      <w:r w:rsidR="00097875">
        <w:rPr>
          <w:noProof/>
        </w:rPr>
        <w:t> </w:t>
      </w:r>
      <w:r w:rsidR="00097875">
        <w:rPr>
          <w:noProof/>
        </w:rPr>
        <w:t> </w:t>
      </w:r>
      <w:r w:rsidR="00097875">
        <w:rPr>
          <w:noProof/>
        </w:rPr>
        <w:t> </w:t>
      </w:r>
      <w:r w:rsidR="00097875">
        <w:rPr>
          <w:noProof/>
        </w:rPr>
        <w:t> </w:t>
      </w:r>
      <w:r w:rsidR="00097875">
        <w:fldChar w:fldCharType="end"/>
      </w:r>
      <w:r w:rsidRPr="007B3432">
        <w:t>.</w:t>
      </w:r>
    </w:p>
    <w:p w14:paraId="1A965124" w14:textId="77777777" w:rsidR="007B3432" w:rsidRPr="007B3432" w:rsidRDefault="007B3432" w:rsidP="007B3432">
      <w:pPr>
        <w:rPr>
          <w:rFonts w:cs="Arial"/>
          <w:sz w:val="16"/>
          <w:szCs w:val="16"/>
        </w:rPr>
      </w:pPr>
    </w:p>
    <w:p w14:paraId="13B39DE9" w14:textId="3A31E487" w:rsidR="007B3432" w:rsidRPr="007B3432" w:rsidRDefault="007B3432" w:rsidP="002535D3">
      <w:pPr>
        <w:pStyle w:val="berschrift2nummeriert"/>
      </w:pPr>
      <w:r w:rsidRPr="007B3432">
        <w:t>Vergütung von Nebenkosten und Kosten von Drittleistungen</w:t>
      </w:r>
    </w:p>
    <w:tbl>
      <w:tblPr>
        <w:tblStyle w:val="Tabellenraster"/>
        <w:tblW w:w="8634" w:type="dxa"/>
        <w:tblInd w:w="454" w:type="dxa"/>
        <w:tblBorders>
          <w:left w:val="none" w:sz="0" w:space="0" w:color="auto"/>
          <w:right w:val="none" w:sz="0" w:space="0" w:color="auto"/>
          <w:insideV w:val="none" w:sz="0" w:space="0" w:color="auto"/>
        </w:tblBorders>
        <w:tblLayout w:type="fixed"/>
        <w:tblCellMar>
          <w:top w:w="57" w:type="dxa"/>
          <w:left w:w="0" w:type="dxa"/>
          <w:bottom w:w="28" w:type="dxa"/>
        </w:tblCellMar>
        <w:tblLook w:val="04A0" w:firstRow="1" w:lastRow="0" w:firstColumn="1" w:lastColumn="0" w:noHBand="0" w:noVBand="1"/>
      </w:tblPr>
      <w:tblGrid>
        <w:gridCol w:w="3090"/>
        <w:gridCol w:w="1985"/>
        <w:gridCol w:w="1580"/>
        <w:gridCol w:w="1979"/>
      </w:tblGrid>
      <w:tr w:rsidR="0031474F" w:rsidRPr="007B3432" w14:paraId="66E74E7F" w14:textId="77777777" w:rsidTr="00600065">
        <w:trPr>
          <w:trHeight w:val="567"/>
        </w:trPr>
        <w:tc>
          <w:tcPr>
            <w:tcW w:w="3090" w:type="dxa"/>
          </w:tcPr>
          <w:p w14:paraId="6CBDA039" w14:textId="77777777" w:rsidR="007B3432" w:rsidRPr="00600065" w:rsidRDefault="007B3432" w:rsidP="00600065">
            <w:pPr>
              <w:spacing w:line="276" w:lineRule="auto"/>
              <w:rPr>
                <w:b/>
                <w:bCs/>
                <w:sz w:val="15"/>
                <w:szCs w:val="15"/>
              </w:rPr>
            </w:pPr>
            <w:r w:rsidRPr="00600065">
              <w:rPr>
                <w:b/>
                <w:bCs/>
                <w:sz w:val="15"/>
                <w:szCs w:val="15"/>
              </w:rPr>
              <w:t>Die Vergütung erfolgt:</w:t>
            </w:r>
          </w:p>
        </w:tc>
        <w:tc>
          <w:tcPr>
            <w:tcW w:w="1985" w:type="dxa"/>
          </w:tcPr>
          <w:p w14:paraId="41B8ADD5" w14:textId="77777777" w:rsidR="007B3432" w:rsidRPr="00600065" w:rsidRDefault="007B3432" w:rsidP="00600065">
            <w:pPr>
              <w:spacing w:line="276" w:lineRule="auto"/>
              <w:rPr>
                <w:b/>
                <w:bCs/>
                <w:sz w:val="15"/>
                <w:szCs w:val="15"/>
              </w:rPr>
            </w:pPr>
            <w:r w:rsidRPr="00600065">
              <w:rPr>
                <w:b/>
                <w:bCs/>
                <w:sz w:val="15"/>
                <w:szCs w:val="15"/>
              </w:rPr>
              <w:t>nach Aufwand</w:t>
            </w:r>
            <w:r w:rsidRPr="00600065">
              <w:rPr>
                <w:b/>
                <w:bCs/>
                <w:sz w:val="15"/>
                <w:szCs w:val="15"/>
              </w:rPr>
              <w:br/>
              <w:t>Schätzung in CHF</w:t>
            </w:r>
          </w:p>
        </w:tc>
        <w:tc>
          <w:tcPr>
            <w:tcW w:w="1580" w:type="dxa"/>
          </w:tcPr>
          <w:p w14:paraId="64F19945" w14:textId="77777777" w:rsidR="007B3432" w:rsidRPr="00600065" w:rsidRDefault="007B3432" w:rsidP="00600065">
            <w:pPr>
              <w:spacing w:line="276" w:lineRule="auto"/>
              <w:rPr>
                <w:b/>
                <w:bCs/>
                <w:sz w:val="15"/>
                <w:szCs w:val="15"/>
              </w:rPr>
            </w:pPr>
            <w:r w:rsidRPr="00600065">
              <w:rPr>
                <w:b/>
                <w:bCs/>
                <w:sz w:val="15"/>
                <w:szCs w:val="15"/>
              </w:rPr>
              <w:t xml:space="preserve">als Festpreis </w:t>
            </w:r>
            <w:r w:rsidRPr="00600065">
              <w:rPr>
                <w:b/>
                <w:bCs/>
                <w:sz w:val="15"/>
                <w:szCs w:val="15"/>
              </w:rPr>
              <w:br/>
              <w:t>in CHF</w:t>
            </w:r>
          </w:p>
        </w:tc>
        <w:tc>
          <w:tcPr>
            <w:tcW w:w="1979" w:type="dxa"/>
          </w:tcPr>
          <w:p w14:paraId="2391E48E" w14:textId="77777777" w:rsidR="007B3432" w:rsidRPr="00600065" w:rsidRDefault="007B3432" w:rsidP="00600065">
            <w:pPr>
              <w:spacing w:line="276" w:lineRule="auto"/>
              <w:rPr>
                <w:b/>
                <w:bCs/>
                <w:sz w:val="15"/>
                <w:szCs w:val="15"/>
              </w:rPr>
            </w:pPr>
            <w:r w:rsidRPr="00600065">
              <w:rPr>
                <w:b/>
                <w:bCs/>
                <w:sz w:val="15"/>
                <w:szCs w:val="15"/>
              </w:rPr>
              <w:t>in Prozenten der Totalvergütung der Leistungen</w:t>
            </w:r>
          </w:p>
        </w:tc>
      </w:tr>
      <w:tr w:rsidR="0031474F" w:rsidRPr="007B3432" w14:paraId="37B1EA53" w14:textId="77777777" w:rsidTr="00600065">
        <w:trPr>
          <w:trHeight w:val="567"/>
        </w:trPr>
        <w:tc>
          <w:tcPr>
            <w:tcW w:w="3090" w:type="dxa"/>
          </w:tcPr>
          <w:p w14:paraId="40FC6550" w14:textId="77777777" w:rsidR="007B3432" w:rsidRPr="008167C7" w:rsidRDefault="007B3432" w:rsidP="00600065">
            <w:r w:rsidRPr="008167C7">
              <w:t>Art der Nebenkosten und Dritt-</w:t>
            </w:r>
            <w:r w:rsidRPr="008167C7">
              <w:br/>
            </w:r>
            <w:proofErr w:type="spellStart"/>
            <w:r w:rsidRPr="008167C7">
              <w:t>leistungen</w:t>
            </w:r>
            <w:proofErr w:type="spellEnd"/>
            <w:r w:rsidRPr="008167C7">
              <w:t>:</w:t>
            </w:r>
          </w:p>
        </w:tc>
        <w:tc>
          <w:tcPr>
            <w:tcW w:w="1985" w:type="dxa"/>
          </w:tcPr>
          <w:p w14:paraId="2DC77C10" w14:textId="77777777" w:rsidR="007B3432" w:rsidRPr="007B3432" w:rsidRDefault="007B3432" w:rsidP="00600065">
            <w:pPr>
              <w:spacing w:line="360" w:lineRule="auto"/>
            </w:pPr>
          </w:p>
        </w:tc>
        <w:tc>
          <w:tcPr>
            <w:tcW w:w="1580" w:type="dxa"/>
          </w:tcPr>
          <w:p w14:paraId="58EF4F06" w14:textId="77777777" w:rsidR="007B3432" w:rsidRPr="007B3432" w:rsidRDefault="007B3432" w:rsidP="00600065">
            <w:pPr>
              <w:spacing w:line="360" w:lineRule="auto"/>
            </w:pPr>
          </w:p>
        </w:tc>
        <w:tc>
          <w:tcPr>
            <w:tcW w:w="1979" w:type="dxa"/>
          </w:tcPr>
          <w:p w14:paraId="6FB77184" w14:textId="77777777" w:rsidR="007B3432" w:rsidRPr="007B3432" w:rsidRDefault="007B3432" w:rsidP="00600065">
            <w:pPr>
              <w:spacing w:line="360" w:lineRule="auto"/>
            </w:pPr>
          </w:p>
        </w:tc>
      </w:tr>
      <w:tr w:rsidR="0031474F" w:rsidRPr="007B3432" w14:paraId="256AC465" w14:textId="77777777" w:rsidTr="00600065">
        <w:trPr>
          <w:trHeight w:val="567"/>
        </w:trPr>
        <w:tc>
          <w:tcPr>
            <w:tcW w:w="3090" w:type="dxa"/>
          </w:tcPr>
          <w:p w14:paraId="490346FC" w14:textId="77777777" w:rsidR="007B3432" w:rsidRPr="008167C7" w:rsidRDefault="007B3432" w:rsidP="00600065">
            <w:r w:rsidRPr="008167C7">
              <w:t>Reisespesen</w:t>
            </w:r>
          </w:p>
        </w:tc>
        <w:tc>
          <w:tcPr>
            <w:tcW w:w="1985" w:type="dxa"/>
          </w:tcPr>
          <w:p w14:paraId="1DC71EB8" w14:textId="77777777" w:rsidR="007B3432" w:rsidRPr="007B3432" w:rsidRDefault="007B3432" w:rsidP="00600065">
            <w:pPr>
              <w:spacing w:line="360" w:lineRule="auto"/>
            </w:pPr>
          </w:p>
        </w:tc>
        <w:tc>
          <w:tcPr>
            <w:tcW w:w="1580" w:type="dxa"/>
          </w:tcPr>
          <w:p w14:paraId="7AF24544" w14:textId="77777777" w:rsidR="007B3432" w:rsidRPr="007B3432" w:rsidRDefault="007B3432" w:rsidP="00600065">
            <w:pPr>
              <w:spacing w:line="360" w:lineRule="auto"/>
            </w:pPr>
          </w:p>
        </w:tc>
        <w:tc>
          <w:tcPr>
            <w:tcW w:w="1979" w:type="dxa"/>
          </w:tcPr>
          <w:p w14:paraId="3B584C65" w14:textId="77777777" w:rsidR="007B3432" w:rsidRPr="007B3432" w:rsidRDefault="007B3432" w:rsidP="00600065">
            <w:pPr>
              <w:spacing w:line="360" w:lineRule="auto"/>
            </w:pPr>
          </w:p>
        </w:tc>
      </w:tr>
      <w:tr w:rsidR="0031474F" w:rsidRPr="007B3432" w14:paraId="0110B4F3" w14:textId="77777777" w:rsidTr="00600065">
        <w:trPr>
          <w:trHeight w:val="567"/>
        </w:trPr>
        <w:tc>
          <w:tcPr>
            <w:tcW w:w="3090" w:type="dxa"/>
          </w:tcPr>
          <w:p w14:paraId="19655C99" w14:textId="77777777" w:rsidR="007B3432" w:rsidRPr="00600065" w:rsidRDefault="007B3432" w:rsidP="00600065">
            <w:r w:rsidRPr="00600065">
              <w:t>Total (exkl. MWST.), CHF:</w:t>
            </w:r>
          </w:p>
        </w:tc>
        <w:tc>
          <w:tcPr>
            <w:tcW w:w="1985" w:type="dxa"/>
          </w:tcPr>
          <w:p w14:paraId="609E0B68" w14:textId="77777777" w:rsidR="007B3432" w:rsidRPr="007B3432" w:rsidRDefault="007B3432" w:rsidP="00600065">
            <w:pPr>
              <w:spacing w:line="360" w:lineRule="auto"/>
            </w:pPr>
          </w:p>
        </w:tc>
        <w:tc>
          <w:tcPr>
            <w:tcW w:w="1580" w:type="dxa"/>
          </w:tcPr>
          <w:p w14:paraId="2A288CF8" w14:textId="77777777" w:rsidR="007B3432" w:rsidRPr="007B3432" w:rsidRDefault="007B3432" w:rsidP="00600065">
            <w:pPr>
              <w:spacing w:line="360" w:lineRule="auto"/>
            </w:pPr>
          </w:p>
        </w:tc>
        <w:tc>
          <w:tcPr>
            <w:tcW w:w="1979" w:type="dxa"/>
          </w:tcPr>
          <w:p w14:paraId="70B4C70E" w14:textId="77777777" w:rsidR="007B3432" w:rsidRPr="007B3432" w:rsidRDefault="007B3432" w:rsidP="00600065">
            <w:pPr>
              <w:spacing w:line="360" w:lineRule="auto"/>
            </w:pPr>
          </w:p>
        </w:tc>
      </w:tr>
      <w:tr w:rsidR="0031474F" w:rsidRPr="007B3432" w14:paraId="593CD042" w14:textId="77777777" w:rsidTr="00600065">
        <w:trPr>
          <w:trHeight w:val="567"/>
        </w:trPr>
        <w:tc>
          <w:tcPr>
            <w:tcW w:w="3090" w:type="dxa"/>
          </w:tcPr>
          <w:p w14:paraId="182B7ED4" w14:textId="044A6D1D" w:rsidR="007B3432" w:rsidRPr="008167C7" w:rsidRDefault="007B3432" w:rsidP="00600065">
            <w:r w:rsidRPr="008167C7">
              <w:t xml:space="preserve">Zuzüglich MWST. zum Satz von </w:t>
            </w:r>
            <w:r w:rsidRPr="008167C7">
              <w:br/>
              <w:t>zurzeit 8.10%</w:t>
            </w:r>
          </w:p>
        </w:tc>
        <w:tc>
          <w:tcPr>
            <w:tcW w:w="1985" w:type="dxa"/>
          </w:tcPr>
          <w:p w14:paraId="57AD4FF3" w14:textId="77777777" w:rsidR="007B3432" w:rsidRPr="007B3432" w:rsidRDefault="007B3432" w:rsidP="00600065">
            <w:pPr>
              <w:spacing w:line="360" w:lineRule="auto"/>
            </w:pPr>
          </w:p>
        </w:tc>
        <w:tc>
          <w:tcPr>
            <w:tcW w:w="1580" w:type="dxa"/>
          </w:tcPr>
          <w:p w14:paraId="2EE0FB50" w14:textId="77777777" w:rsidR="007B3432" w:rsidRPr="007B3432" w:rsidRDefault="007B3432" w:rsidP="00600065">
            <w:pPr>
              <w:spacing w:line="360" w:lineRule="auto"/>
            </w:pPr>
          </w:p>
        </w:tc>
        <w:tc>
          <w:tcPr>
            <w:tcW w:w="1979" w:type="dxa"/>
          </w:tcPr>
          <w:p w14:paraId="08160455" w14:textId="77777777" w:rsidR="007B3432" w:rsidRPr="007B3432" w:rsidRDefault="007B3432" w:rsidP="00600065">
            <w:pPr>
              <w:spacing w:line="360" w:lineRule="auto"/>
            </w:pPr>
          </w:p>
        </w:tc>
      </w:tr>
      <w:tr w:rsidR="0031474F" w:rsidRPr="007B3432" w14:paraId="0BEE1F6B" w14:textId="77777777" w:rsidTr="00600065">
        <w:trPr>
          <w:trHeight w:val="567"/>
        </w:trPr>
        <w:tc>
          <w:tcPr>
            <w:tcW w:w="3090" w:type="dxa"/>
          </w:tcPr>
          <w:p w14:paraId="500D0A8A" w14:textId="77777777" w:rsidR="007B3432" w:rsidRPr="008167C7" w:rsidRDefault="007B3432" w:rsidP="00600065">
            <w:r w:rsidRPr="008167C7">
              <w:t>Total inkl. MWST., CHF:</w:t>
            </w:r>
          </w:p>
        </w:tc>
        <w:tc>
          <w:tcPr>
            <w:tcW w:w="1985" w:type="dxa"/>
          </w:tcPr>
          <w:p w14:paraId="1F5A3CDB" w14:textId="77777777" w:rsidR="007B3432" w:rsidRPr="007B3432" w:rsidRDefault="007B3432" w:rsidP="00600065">
            <w:pPr>
              <w:spacing w:line="360" w:lineRule="auto"/>
            </w:pPr>
          </w:p>
        </w:tc>
        <w:tc>
          <w:tcPr>
            <w:tcW w:w="1580" w:type="dxa"/>
          </w:tcPr>
          <w:p w14:paraId="63DD6689" w14:textId="77777777" w:rsidR="007B3432" w:rsidRPr="007B3432" w:rsidRDefault="007B3432" w:rsidP="00600065">
            <w:pPr>
              <w:spacing w:line="360" w:lineRule="auto"/>
            </w:pPr>
          </w:p>
        </w:tc>
        <w:tc>
          <w:tcPr>
            <w:tcW w:w="1979" w:type="dxa"/>
          </w:tcPr>
          <w:p w14:paraId="3FB392D3" w14:textId="77777777" w:rsidR="007B3432" w:rsidRPr="007B3432" w:rsidRDefault="007B3432" w:rsidP="00600065">
            <w:pPr>
              <w:spacing w:line="360" w:lineRule="auto"/>
            </w:pPr>
          </w:p>
        </w:tc>
      </w:tr>
    </w:tbl>
    <w:p w14:paraId="19C7C2F9" w14:textId="77777777" w:rsidR="007B3432" w:rsidRPr="007B3432" w:rsidRDefault="007B3432" w:rsidP="007B3432">
      <w:pPr>
        <w:rPr>
          <w:rFonts w:cs="Arial"/>
          <w:sz w:val="16"/>
          <w:szCs w:val="16"/>
        </w:rPr>
      </w:pPr>
    </w:p>
    <w:p w14:paraId="1F8F88F3" w14:textId="5A2E927A" w:rsidR="007B3432" w:rsidRPr="007B3432" w:rsidRDefault="007B3432" w:rsidP="006E2566">
      <w:pPr>
        <w:pStyle w:val="berschrift2nummeriert"/>
      </w:pPr>
      <w:r w:rsidRPr="007B3432">
        <w:lastRenderedPageBreak/>
        <w:t>Teuerungsausgleich</w:t>
      </w:r>
    </w:p>
    <w:p w14:paraId="6085987C" w14:textId="77777777" w:rsidR="007B3432" w:rsidRPr="00945F06" w:rsidRDefault="007B3432" w:rsidP="006E2566">
      <w:pPr>
        <w:pStyle w:val="StandardmitEinzug"/>
      </w:pPr>
      <w:r w:rsidRPr="00945F06">
        <w:fldChar w:fldCharType="begin">
          <w:ffData>
            <w:name w:val="Kontrollkästchen1"/>
            <w:enabled/>
            <w:calcOnExit w:val="0"/>
            <w:checkBox>
              <w:sizeAuto/>
              <w:default w:val="0"/>
            </w:checkBox>
          </w:ffData>
        </w:fldChar>
      </w:r>
      <w:r w:rsidRPr="00945F06">
        <w:instrText xml:space="preserve"> FORMCHECKBOX </w:instrText>
      </w:r>
      <w:r w:rsidR="00000000">
        <w:fldChar w:fldCharType="separate"/>
      </w:r>
      <w:r w:rsidRPr="00945F06">
        <w:fldChar w:fldCharType="end"/>
      </w:r>
      <w:r w:rsidRPr="00945F06">
        <w:tab/>
        <w:t>Die Vergütung wird gemäss Norm SIA 126:2014 der Teuerung angepasst.</w:t>
      </w:r>
    </w:p>
    <w:p w14:paraId="0037AE75" w14:textId="77777777" w:rsidR="007B3432" w:rsidRPr="00945F06" w:rsidRDefault="007B3432" w:rsidP="006E2566">
      <w:pPr>
        <w:pStyle w:val="StandardmitEinzug"/>
      </w:pPr>
      <w:r w:rsidRPr="00945F06">
        <w:fldChar w:fldCharType="begin">
          <w:ffData>
            <w:name w:val="Kontrollkästchen1"/>
            <w:enabled/>
            <w:calcOnExit w:val="0"/>
            <w:checkBox>
              <w:sizeAuto/>
              <w:default w:val="0"/>
            </w:checkBox>
          </w:ffData>
        </w:fldChar>
      </w:r>
      <w:r w:rsidRPr="00945F06">
        <w:instrText xml:space="preserve"> FORMCHECKBOX </w:instrText>
      </w:r>
      <w:r w:rsidR="00000000">
        <w:fldChar w:fldCharType="separate"/>
      </w:r>
      <w:r w:rsidRPr="00945F06">
        <w:fldChar w:fldCharType="end"/>
      </w:r>
      <w:r w:rsidRPr="00945F06">
        <w:tab/>
        <w:t>Es erfolgt keine Preisanpassung infolge Teuerung.</w:t>
      </w:r>
    </w:p>
    <w:p w14:paraId="732C7712" w14:textId="77777777" w:rsidR="007B3432" w:rsidRPr="00945F06" w:rsidRDefault="007B3432" w:rsidP="006E2566">
      <w:pPr>
        <w:pStyle w:val="StandardmitEinzug"/>
      </w:pPr>
      <w:r w:rsidRPr="00945F06">
        <w:fldChar w:fldCharType="begin">
          <w:ffData>
            <w:name w:val="Kontrollkästchen1"/>
            <w:enabled/>
            <w:calcOnExit w:val="0"/>
            <w:checkBox>
              <w:sizeAuto/>
              <w:default w:val="0"/>
            </w:checkBox>
          </w:ffData>
        </w:fldChar>
      </w:r>
      <w:r w:rsidRPr="00945F06">
        <w:instrText xml:space="preserve"> FORMCHECKBOX </w:instrText>
      </w:r>
      <w:r w:rsidR="00000000">
        <w:fldChar w:fldCharType="separate"/>
      </w:r>
      <w:r w:rsidRPr="00945F06">
        <w:fldChar w:fldCharType="end"/>
      </w:r>
      <w:r w:rsidRPr="00945F06">
        <w:tab/>
        <w:t>Die Preisanpassung infolge Teuerung wird wie folgt vorgenommen:</w:t>
      </w:r>
    </w:p>
    <w:p w14:paraId="0BE0F311" w14:textId="77777777" w:rsidR="007B3432" w:rsidRPr="00945F06" w:rsidRDefault="007B3432" w:rsidP="006E2566">
      <w:pPr>
        <w:pStyle w:val="StandardmitEinzug"/>
      </w:pPr>
      <w:r w:rsidRPr="007B3432">
        <w:tab/>
      </w:r>
      <w:r w:rsidRPr="00945F06">
        <w:fldChar w:fldCharType="begin">
          <w:ffData>
            <w:name w:val=""/>
            <w:enabled/>
            <w:calcOnExit w:val="0"/>
            <w:textInput/>
          </w:ffData>
        </w:fldChar>
      </w:r>
      <w:r w:rsidRPr="00945F06">
        <w:instrText xml:space="preserve"> FORMTEXT </w:instrText>
      </w:r>
      <w:r w:rsidRPr="00945F06">
        <w:fldChar w:fldCharType="separate"/>
      </w:r>
      <w:r w:rsidRPr="00945F06">
        <w:t> </w:t>
      </w:r>
      <w:r w:rsidRPr="00945F06">
        <w:t> </w:t>
      </w:r>
      <w:r w:rsidRPr="00945F06">
        <w:t> </w:t>
      </w:r>
      <w:r w:rsidRPr="00945F06">
        <w:t> </w:t>
      </w:r>
      <w:r w:rsidRPr="00945F06">
        <w:t> </w:t>
      </w:r>
      <w:r w:rsidRPr="00945F06">
        <w:fldChar w:fldCharType="end"/>
      </w:r>
    </w:p>
    <w:p w14:paraId="4FD988E6" w14:textId="28D5769D" w:rsidR="007B3432" w:rsidRPr="007B3432" w:rsidRDefault="007B3432" w:rsidP="006E2566">
      <w:pPr>
        <w:pStyle w:val="berschrift1nummeriert"/>
      </w:pPr>
      <w:r w:rsidRPr="007B3432">
        <w:t>Finanzielle Modalitäten</w:t>
      </w:r>
    </w:p>
    <w:p w14:paraId="6765C275" w14:textId="75F0983F" w:rsidR="007B3432" w:rsidRPr="007B3432" w:rsidRDefault="007B3432" w:rsidP="00984BE9">
      <w:pPr>
        <w:pStyle w:val="berschrift2nummeriert"/>
      </w:pPr>
      <w:r w:rsidRPr="007B3432">
        <w:t>Genauigkeit der Kosteninformation</w:t>
      </w:r>
    </w:p>
    <w:p w14:paraId="45E1F9B7" w14:textId="597DB51E" w:rsidR="007B3432" w:rsidRDefault="007B3432" w:rsidP="00A36AE7">
      <w:pPr>
        <w:pStyle w:val="StandardmitEinzug"/>
      </w:pPr>
      <w:r w:rsidRPr="007B3432">
        <w:t>Die Beauftragte hält</w:t>
      </w:r>
      <w:r w:rsidR="005C0AB1">
        <w:rPr>
          <w:rFonts w:eastAsia="Times New Roman"/>
        </w:rPr>
        <w:t xml:space="preserve"> in Ergänzung oder in Abweichung zu den AVB</w:t>
      </w:r>
      <w:r w:rsidR="00984BE9">
        <w:rPr>
          <w:rFonts w:eastAsia="Times New Roman"/>
        </w:rPr>
        <w:t xml:space="preserve"> </w:t>
      </w:r>
      <w:proofErr w:type="spellStart"/>
      <w:r w:rsidR="00984BE9">
        <w:rPr>
          <w:rFonts w:eastAsia="Times New Roman"/>
        </w:rPr>
        <w:t>ziB</w:t>
      </w:r>
      <w:proofErr w:type="spellEnd"/>
      <w:r w:rsidR="005C0AB1">
        <w:rPr>
          <w:rFonts w:eastAsia="Times New Roman"/>
        </w:rPr>
        <w:t xml:space="preserve"> (</w:t>
      </w:r>
      <w:r w:rsidR="00984BE9">
        <w:rPr>
          <w:rFonts w:eastAsia="Times New Roman"/>
        </w:rPr>
        <w:t xml:space="preserve">vgl. </w:t>
      </w:r>
      <w:r w:rsidR="005C0AB1">
        <w:rPr>
          <w:rFonts w:eastAsia="Times New Roman"/>
        </w:rPr>
        <w:t>Ziff. 4.2, Z.5 AVB</w:t>
      </w:r>
      <w:r w:rsidR="00984BE9">
        <w:rPr>
          <w:rFonts w:eastAsia="Times New Roman"/>
        </w:rPr>
        <w:t xml:space="preserve"> </w:t>
      </w:r>
      <w:proofErr w:type="spellStart"/>
      <w:r w:rsidR="00984BE9">
        <w:rPr>
          <w:rFonts w:eastAsia="Times New Roman"/>
        </w:rPr>
        <w:t>ziB</w:t>
      </w:r>
      <w:proofErr w:type="spellEnd"/>
      <w:r w:rsidR="005C0AB1">
        <w:rPr>
          <w:rFonts w:eastAsia="Times New Roman"/>
        </w:rPr>
        <w:t>) für folgende Kosteninformationen folgende Genauigkeitsgrade ein:</w:t>
      </w:r>
    </w:p>
    <w:p w14:paraId="665ECF17" w14:textId="77777777" w:rsidR="005873EF" w:rsidRPr="007B3432" w:rsidRDefault="005873EF" w:rsidP="00984BE9">
      <w:pPr>
        <w:pStyle w:val="StandardmitEinzug"/>
      </w:pPr>
    </w:p>
    <w:tbl>
      <w:tblPr>
        <w:tblStyle w:val="Tabellenraster"/>
        <w:tblW w:w="8646" w:type="dxa"/>
        <w:tblInd w:w="42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694"/>
        <w:gridCol w:w="2952"/>
      </w:tblGrid>
      <w:tr w:rsidR="005873EF" w:rsidRPr="00722A1B" w14:paraId="754120E0" w14:textId="77777777" w:rsidTr="00984BE9">
        <w:trPr>
          <w:trHeight w:val="283"/>
        </w:trPr>
        <w:tc>
          <w:tcPr>
            <w:tcW w:w="5694" w:type="dxa"/>
            <w:tcBorders>
              <w:top w:val="single" w:sz="4" w:space="0" w:color="auto"/>
              <w:bottom w:val="single" w:sz="4" w:space="0" w:color="auto"/>
            </w:tcBorders>
            <w:tcMar>
              <w:top w:w="57" w:type="dxa"/>
              <w:bottom w:w="57" w:type="dxa"/>
            </w:tcMar>
            <w:vAlign w:val="center"/>
          </w:tcPr>
          <w:p w14:paraId="502334F1" w14:textId="436F527A" w:rsidR="005873EF" w:rsidRDefault="00984BE9" w:rsidP="00E56C3F">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52" w:type="dxa"/>
            <w:tcBorders>
              <w:top w:val="single" w:sz="4" w:space="0" w:color="auto"/>
              <w:bottom w:val="single" w:sz="4" w:space="0" w:color="auto"/>
            </w:tcBorders>
            <w:tcMar>
              <w:top w:w="57" w:type="dxa"/>
              <w:bottom w:w="57" w:type="dxa"/>
            </w:tcMar>
            <w:vAlign w:val="center"/>
          </w:tcPr>
          <w:p w14:paraId="71B2D924" w14:textId="26FB6429" w:rsidR="005873EF" w:rsidRPr="00722A1B" w:rsidRDefault="00984BE9" w:rsidP="00E56C3F">
            <w:pPr>
              <w:rPr>
                <w:rFonts w:cs="Arial"/>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p>
        </w:tc>
      </w:tr>
      <w:tr w:rsidR="00984BE9" w:rsidRPr="000B1641" w14:paraId="68559E65" w14:textId="77777777" w:rsidTr="00505889">
        <w:trPr>
          <w:trHeight w:val="283"/>
        </w:trPr>
        <w:tc>
          <w:tcPr>
            <w:tcW w:w="5694" w:type="dxa"/>
            <w:tcBorders>
              <w:bottom w:val="nil"/>
            </w:tcBorders>
            <w:tcMar>
              <w:top w:w="57" w:type="dxa"/>
              <w:bottom w:w="57" w:type="dxa"/>
            </w:tcMar>
            <w:vAlign w:val="center"/>
          </w:tcPr>
          <w:p w14:paraId="501A9C49" w14:textId="38D0AE26" w:rsidR="00984BE9" w:rsidRPr="000B1641" w:rsidRDefault="00984BE9" w:rsidP="00E56C3F">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952" w:type="dxa"/>
            <w:tcBorders>
              <w:top w:val="single" w:sz="4" w:space="0" w:color="auto"/>
              <w:bottom w:val="nil"/>
            </w:tcBorders>
            <w:tcMar>
              <w:top w:w="57" w:type="dxa"/>
              <w:bottom w:w="57" w:type="dxa"/>
            </w:tcMar>
          </w:tcPr>
          <w:p w14:paraId="27EA734A" w14:textId="67965AC7" w:rsidR="00984BE9" w:rsidRPr="000B1641" w:rsidRDefault="00F70352" w:rsidP="00E56C3F">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p>
        </w:tc>
      </w:tr>
    </w:tbl>
    <w:p w14:paraId="3C15434F" w14:textId="77777777" w:rsidR="00A36AE7" w:rsidRPr="007B3432" w:rsidRDefault="00A36AE7" w:rsidP="00E348F8">
      <w:pPr>
        <w:pStyle w:val="Aufzhlung2"/>
        <w:numPr>
          <w:ilvl w:val="0"/>
          <w:numId w:val="0"/>
        </w:numPr>
        <w:ind w:left="737" w:hanging="283"/>
      </w:pPr>
    </w:p>
    <w:p w14:paraId="447C3BD4" w14:textId="67567578" w:rsidR="007B3432" w:rsidRPr="007B3432" w:rsidRDefault="007B3432" w:rsidP="00E348F8">
      <w:pPr>
        <w:pStyle w:val="berschrift2nummeriert"/>
      </w:pPr>
      <w:r w:rsidRPr="007B3432">
        <w:t>Rechnungsstellung</w:t>
      </w:r>
    </w:p>
    <w:p w14:paraId="6D100DA1" w14:textId="77777777" w:rsidR="007B3432" w:rsidRPr="007B3432" w:rsidRDefault="007B3432" w:rsidP="00E348F8">
      <w:pPr>
        <w:pStyle w:val="StandardmitEinzug"/>
      </w:pPr>
      <w:r w:rsidRPr="007B3432">
        <w:t xml:space="preserve">Die Beauftragte stellt ihre Leistungen der Auftraggeberin </w:t>
      </w:r>
      <w:r w:rsidRPr="007B3432">
        <w:fldChar w:fldCharType="begin">
          <w:ffData>
            <w:name w:val=""/>
            <w:enabled/>
            <w:calcOnExit w:val="0"/>
            <w:textInput>
              <w:type w:val="date"/>
              <w:format w:val="dd.MM.yyyy"/>
            </w:textInput>
          </w:ffData>
        </w:fldChar>
      </w:r>
      <w:r w:rsidRPr="007B3432">
        <w:instrText xml:space="preserve"> FORMTEXT </w:instrText>
      </w:r>
      <w:r w:rsidRPr="007B3432">
        <w:fldChar w:fldCharType="separate"/>
      </w:r>
      <w:r w:rsidRPr="007B3432">
        <w:t> </w:t>
      </w:r>
      <w:r w:rsidRPr="007B3432">
        <w:t> </w:t>
      </w:r>
      <w:r w:rsidRPr="007B3432">
        <w:t> </w:t>
      </w:r>
      <w:r w:rsidRPr="007B3432">
        <w:t> </w:t>
      </w:r>
      <w:r w:rsidRPr="007B3432">
        <w:t> </w:t>
      </w:r>
      <w:r w:rsidRPr="007B3432">
        <w:fldChar w:fldCharType="end"/>
      </w:r>
      <w:r w:rsidRPr="007B3432">
        <w:t xml:space="preserve"> in Rechnung.</w:t>
      </w:r>
    </w:p>
    <w:p w14:paraId="1BE7BC9F" w14:textId="7245E1DE" w:rsidR="007B3432" w:rsidRPr="007B3432" w:rsidRDefault="007B3432" w:rsidP="00E348F8">
      <w:pPr>
        <w:pStyle w:val="berschrift2nummeriert"/>
      </w:pPr>
      <w:r w:rsidRPr="007B3432">
        <w:t>Zahlungsmodalitäten</w:t>
      </w:r>
    </w:p>
    <w:p w14:paraId="243BDF3A" w14:textId="77777777" w:rsidR="007B3432" w:rsidRPr="007B3432" w:rsidRDefault="007B3432" w:rsidP="00E348F8">
      <w:pPr>
        <w:pStyle w:val="StandardmitEinzug"/>
      </w:pPr>
      <w:r w:rsidRPr="007B3432">
        <w:t>Die Vergütung wird gemäss folgenden Modalitäten ausbezahlt:</w:t>
      </w:r>
    </w:p>
    <w:p w14:paraId="27EF8824" w14:textId="72E02B46" w:rsidR="007B3432" w:rsidRPr="007B3432" w:rsidRDefault="00E348F8" w:rsidP="00E348F8">
      <w:pPr>
        <w:pStyle w:val="StandardmitEinzug"/>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7B3432" w:rsidRPr="007B3432">
        <w:tab/>
        <w:t>nach erbrachter Leistung</w:t>
      </w:r>
    </w:p>
    <w:p w14:paraId="2B469F47" w14:textId="4ABCD999" w:rsidR="007B3432" w:rsidRPr="007B3432" w:rsidRDefault="007B3432" w:rsidP="00E348F8">
      <w:pPr>
        <w:pStyle w:val="StandardmitEinzug"/>
      </w:pPr>
      <w:r w:rsidRPr="007B3432">
        <w:fldChar w:fldCharType="begin">
          <w:ffData>
            <w:name w:val=""/>
            <w:enabled/>
            <w:calcOnExit w:val="0"/>
            <w:checkBox>
              <w:sizeAuto/>
              <w:default w:val="0"/>
            </w:checkBox>
          </w:ffData>
        </w:fldChar>
      </w:r>
      <w:r w:rsidRPr="007B3432">
        <w:instrText xml:space="preserve"> FORMCHECKBOX </w:instrText>
      </w:r>
      <w:r w:rsidR="00000000">
        <w:fldChar w:fldCharType="separate"/>
      </w:r>
      <w:r w:rsidRPr="007B3432">
        <w:fldChar w:fldCharType="end"/>
      </w:r>
      <w:r w:rsidRPr="007B3432">
        <w:tab/>
        <w:t xml:space="preserve">gemäss Zahlungsplan vom </w:t>
      </w:r>
      <w:r w:rsidR="00E348F8">
        <w:fldChar w:fldCharType="begin">
          <w:ffData>
            <w:name w:val=""/>
            <w:enabled/>
            <w:calcOnExit w:val="0"/>
            <w:textInput>
              <w:default w:val="dd.mm.yyyy"/>
            </w:textInput>
          </w:ffData>
        </w:fldChar>
      </w:r>
      <w:r w:rsidR="00E348F8">
        <w:instrText xml:space="preserve"> FORMTEXT </w:instrText>
      </w:r>
      <w:r w:rsidR="00E348F8">
        <w:fldChar w:fldCharType="separate"/>
      </w:r>
      <w:r w:rsidR="00E348F8">
        <w:rPr>
          <w:noProof/>
        </w:rPr>
        <w:t>dd.mm.yyyy</w:t>
      </w:r>
      <w:r w:rsidR="00E348F8">
        <w:fldChar w:fldCharType="end"/>
      </w:r>
      <w:r w:rsidRPr="007B3432">
        <w:t xml:space="preserve"> (Beilage </w:t>
      </w:r>
      <w:r w:rsidR="00BD22E9">
        <w:fldChar w:fldCharType="begin">
          <w:ffData>
            <w:name w:val=""/>
            <w:enabled/>
            <w:calcOnExit w:val="0"/>
            <w:textInput>
              <w:default w:val="xy"/>
            </w:textInput>
          </w:ffData>
        </w:fldChar>
      </w:r>
      <w:r w:rsidR="00BD22E9">
        <w:instrText xml:space="preserve"> FORMTEXT </w:instrText>
      </w:r>
      <w:r w:rsidR="00BD22E9">
        <w:fldChar w:fldCharType="separate"/>
      </w:r>
      <w:r w:rsidR="00BD22E9">
        <w:rPr>
          <w:noProof/>
        </w:rPr>
        <w:t>xy</w:t>
      </w:r>
      <w:r w:rsidR="00BD22E9">
        <w:fldChar w:fldCharType="end"/>
      </w:r>
      <w:r w:rsidRPr="007B3432">
        <w:t>)</w:t>
      </w:r>
    </w:p>
    <w:p w14:paraId="4F59243C" w14:textId="34B21865" w:rsidR="007B3432" w:rsidRPr="007B3432" w:rsidRDefault="007B3432" w:rsidP="00E348F8">
      <w:pPr>
        <w:pStyle w:val="berschrift2nummeriert"/>
      </w:pPr>
      <w:r w:rsidRPr="007B3432">
        <w:t>Zahlungsfristen</w:t>
      </w:r>
    </w:p>
    <w:p w14:paraId="29CFE98A" w14:textId="77777777" w:rsidR="007B3432" w:rsidRPr="001B7CCD" w:rsidRDefault="007B3432" w:rsidP="00E348F8">
      <w:pPr>
        <w:pStyle w:val="StandardmitEinzug"/>
      </w:pPr>
      <w:r w:rsidRPr="001B7CCD">
        <w:t xml:space="preserve">Die Auftraggeberin leistet fällige Zahlungen, sofern nicht ein Zahlungsplan gemäss Ziffer 5.3 hiervor vereinbart wurde, innerhalb von </w:t>
      </w:r>
      <w:r w:rsidRPr="001B7CCD">
        <w:fldChar w:fldCharType="begin">
          <w:ffData>
            <w:name w:val=""/>
            <w:enabled/>
            <w:calcOnExit w:val="0"/>
            <w:textInput>
              <w:type w:val="date"/>
              <w:format w:val="dd.MM.yyyy"/>
            </w:textInput>
          </w:ffData>
        </w:fldChar>
      </w:r>
      <w:r w:rsidRPr="001B7CCD">
        <w:instrText xml:space="preserve"> FORMTEXT </w:instrText>
      </w:r>
      <w:r w:rsidRPr="001B7CCD">
        <w:fldChar w:fldCharType="separate"/>
      </w:r>
      <w:r w:rsidRPr="001B7CCD">
        <w:t> </w:t>
      </w:r>
      <w:r w:rsidRPr="001B7CCD">
        <w:t> </w:t>
      </w:r>
      <w:r w:rsidRPr="001B7CCD">
        <w:t> </w:t>
      </w:r>
      <w:r w:rsidRPr="001B7CCD">
        <w:t> </w:t>
      </w:r>
      <w:r w:rsidRPr="001B7CCD">
        <w:t> </w:t>
      </w:r>
      <w:r w:rsidRPr="001B7CCD">
        <w:fldChar w:fldCharType="end"/>
      </w:r>
      <w:r w:rsidRPr="001B7CCD">
        <w:t xml:space="preserve"> Tagen nach Eingang der ordnungsgemässen Rechnung.</w:t>
      </w:r>
    </w:p>
    <w:p w14:paraId="283F2182" w14:textId="592BBB42" w:rsidR="007B3432" w:rsidRPr="007B3432" w:rsidRDefault="007B3432" w:rsidP="00E348F8">
      <w:pPr>
        <w:pStyle w:val="berschrift2nummeriert"/>
      </w:pPr>
      <w:r w:rsidRPr="007B3432">
        <w:t>Zahlungsort</w:t>
      </w:r>
    </w:p>
    <w:p w14:paraId="18F551EB" w14:textId="77777777" w:rsidR="007B3432" w:rsidRPr="007B3432" w:rsidRDefault="007B3432" w:rsidP="00E348F8">
      <w:pPr>
        <w:pStyle w:val="StandardmitEinzug"/>
      </w:pPr>
      <w:r w:rsidRPr="007B3432">
        <w:rPr>
          <w:bCs/>
        </w:rPr>
        <w:t xml:space="preserve">Die Auftraggeberin </w:t>
      </w:r>
      <w:r w:rsidRPr="007B3432">
        <w:t xml:space="preserve">überweist fällige Zahlungen an die Bank: </w:t>
      </w:r>
      <w:r w:rsidRPr="007B3432">
        <w:fldChar w:fldCharType="begin">
          <w:ffData>
            <w:name w:val=""/>
            <w:enabled/>
            <w:calcOnExit w:val="0"/>
            <w:textInput>
              <w:type w:val="date"/>
              <w:format w:val="dd.MM.yyyy"/>
            </w:textInput>
          </w:ffData>
        </w:fldChar>
      </w:r>
      <w:r w:rsidRPr="007B3432">
        <w:instrText xml:space="preserve"> FORMTEXT </w:instrText>
      </w:r>
      <w:r w:rsidRPr="007B3432">
        <w:fldChar w:fldCharType="separate"/>
      </w:r>
      <w:r w:rsidRPr="007B3432">
        <w:t> </w:t>
      </w:r>
      <w:r w:rsidRPr="007B3432">
        <w:t> </w:t>
      </w:r>
      <w:r w:rsidRPr="007B3432">
        <w:t> </w:t>
      </w:r>
      <w:r w:rsidRPr="007B3432">
        <w:t> </w:t>
      </w:r>
      <w:r w:rsidRPr="007B3432">
        <w:t> </w:t>
      </w:r>
      <w:r w:rsidRPr="007B3432">
        <w:fldChar w:fldCharType="end"/>
      </w:r>
      <w:r w:rsidRPr="007B3432">
        <w:t xml:space="preserve"> in </w:t>
      </w:r>
      <w:r w:rsidRPr="007B3432">
        <w:fldChar w:fldCharType="begin">
          <w:ffData>
            <w:name w:val=""/>
            <w:enabled/>
            <w:calcOnExit w:val="0"/>
            <w:textInput>
              <w:type w:val="date"/>
              <w:format w:val="dd.MM.yyyy"/>
            </w:textInput>
          </w:ffData>
        </w:fldChar>
      </w:r>
      <w:r w:rsidRPr="007B3432">
        <w:instrText xml:space="preserve"> FORMTEXT </w:instrText>
      </w:r>
      <w:r w:rsidRPr="007B3432">
        <w:fldChar w:fldCharType="separate"/>
      </w:r>
      <w:r w:rsidRPr="007B3432">
        <w:t> </w:t>
      </w:r>
      <w:r w:rsidRPr="007B3432">
        <w:t> </w:t>
      </w:r>
      <w:r w:rsidRPr="007B3432">
        <w:t> </w:t>
      </w:r>
      <w:r w:rsidRPr="007B3432">
        <w:t> </w:t>
      </w:r>
      <w:r w:rsidRPr="007B3432">
        <w:t> </w:t>
      </w:r>
      <w:r w:rsidRPr="007B3432">
        <w:fldChar w:fldCharType="end"/>
      </w:r>
      <w:r w:rsidRPr="007B3432">
        <w:t xml:space="preserve"> .IBAN: </w:t>
      </w:r>
      <w:r w:rsidRPr="007B3432">
        <w:fldChar w:fldCharType="begin">
          <w:ffData>
            <w:name w:val=""/>
            <w:enabled/>
            <w:calcOnExit w:val="0"/>
            <w:textInput>
              <w:type w:val="date"/>
              <w:format w:val="dd.MM.yyyy"/>
            </w:textInput>
          </w:ffData>
        </w:fldChar>
      </w:r>
      <w:r w:rsidRPr="007B3432">
        <w:instrText xml:space="preserve"> FORMTEXT </w:instrText>
      </w:r>
      <w:r w:rsidRPr="007B3432">
        <w:fldChar w:fldCharType="separate"/>
      </w:r>
      <w:r w:rsidRPr="007B3432">
        <w:t> </w:t>
      </w:r>
      <w:r w:rsidRPr="007B3432">
        <w:t> </w:t>
      </w:r>
      <w:r w:rsidRPr="007B3432">
        <w:t> </w:t>
      </w:r>
      <w:r w:rsidRPr="007B3432">
        <w:t> </w:t>
      </w:r>
      <w:r w:rsidRPr="007B3432">
        <w:t> </w:t>
      </w:r>
      <w:r w:rsidRPr="007B3432">
        <w:fldChar w:fldCharType="end"/>
      </w:r>
      <w:r w:rsidRPr="007B3432">
        <w:t xml:space="preserve">, </w:t>
      </w:r>
      <w:r w:rsidRPr="007B3432">
        <w:br/>
        <w:t xml:space="preserve">Konto Nr.: </w:t>
      </w:r>
      <w:r w:rsidRPr="007B3432">
        <w:fldChar w:fldCharType="begin">
          <w:ffData>
            <w:name w:val=""/>
            <w:enabled/>
            <w:calcOnExit w:val="0"/>
            <w:textInput>
              <w:type w:val="date"/>
              <w:format w:val="dd.MM.yyyy"/>
            </w:textInput>
          </w:ffData>
        </w:fldChar>
      </w:r>
      <w:r w:rsidRPr="007B3432">
        <w:instrText xml:space="preserve"> FORMTEXT </w:instrText>
      </w:r>
      <w:r w:rsidRPr="007B3432">
        <w:fldChar w:fldCharType="separate"/>
      </w:r>
      <w:r w:rsidRPr="007B3432">
        <w:t> </w:t>
      </w:r>
      <w:r w:rsidRPr="007B3432">
        <w:t> </w:t>
      </w:r>
      <w:r w:rsidRPr="007B3432">
        <w:t> </w:t>
      </w:r>
      <w:r w:rsidRPr="007B3432">
        <w:t> </w:t>
      </w:r>
      <w:r w:rsidRPr="007B3432">
        <w:t> </w:t>
      </w:r>
      <w:r w:rsidRPr="007B3432">
        <w:fldChar w:fldCharType="end"/>
      </w:r>
    </w:p>
    <w:p w14:paraId="1654681C" w14:textId="57C8AC5B" w:rsidR="007B3432" w:rsidRPr="007B3432" w:rsidRDefault="007B3432" w:rsidP="00E348F8">
      <w:pPr>
        <w:pStyle w:val="berschrift1nummeriert"/>
      </w:pPr>
      <w:r w:rsidRPr="007B3432">
        <w:t>Fristen und Termine</w:t>
      </w:r>
    </w:p>
    <w:p w14:paraId="3F2AB571" w14:textId="4B80C792" w:rsidR="007B3432" w:rsidRPr="007B3432" w:rsidRDefault="007B3432" w:rsidP="00E348F8">
      <w:pPr>
        <w:pStyle w:val="StandardmitEinzug"/>
      </w:pPr>
      <w:r w:rsidRPr="007B3432">
        <w:t>Es gelten die Fristen und Termine gemäss Grobterminplan (vgl. Ziff. 2</w:t>
      </w:r>
      <w:r w:rsidR="00E348F8">
        <w:t xml:space="preserve"> Vertragsbestandteile</w:t>
      </w:r>
      <w:r w:rsidRPr="007B3432">
        <w:t>).</w:t>
      </w:r>
    </w:p>
    <w:p w14:paraId="647F7D86" w14:textId="5EA1E0A5" w:rsidR="007B3432" w:rsidRPr="007B3432" w:rsidRDefault="007B3432" w:rsidP="00E348F8">
      <w:pPr>
        <w:pStyle w:val="berschrift1nummeriert"/>
      </w:pPr>
      <w:r w:rsidRPr="007B3432">
        <w:t>Ansprechpersonen</w:t>
      </w:r>
    </w:p>
    <w:p w14:paraId="09FF76D8" w14:textId="77777777" w:rsidR="007B3432" w:rsidRDefault="007B3432" w:rsidP="00465272">
      <w:pPr>
        <w:pStyle w:val="StandardmitEinzug"/>
      </w:pPr>
      <w:r w:rsidRPr="007B3432">
        <w:t>Für sämtliche Zwecke des vorliegenden Vertrags, einschliesslich Vertragsänderungen, der Übermittlung und Zustellung von Mitteilungen, Anfragen und dergleichen lauten die Ansprechpersonen:</w:t>
      </w:r>
    </w:p>
    <w:p w14:paraId="2A2EDE7D" w14:textId="77777777" w:rsidR="00F174DF" w:rsidRPr="007B3432" w:rsidRDefault="00F174DF" w:rsidP="002C05C5">
      <w:pPr>
        <w:pStyle w:val="StandardmitEinzug"/>
        <w:ind w:left="0"/>
      </w:pPr>
    </w:p>
    <w:tbl>
      <w:tblPr>
        <w:tblStyle w:val="Tabellenraster"/>
        <w:tblW w:w="8646" w:type="dxa"/>
        <w:tblInd w:w="42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2835"/>
        <w:gridCol w:w="1488"/>
        <w:gridCol w:w="496"/>
        <w:gridCol w:w="3827"/>
      </w:tblGrid>
      <w:tr w:rsidR="005C2F2D" w:rsidRPr="00722A1B" w14:paraId="411DB200" w14:textId="77777777" w:rsidTr="002C05C5">
        <w:trPr>
          <w:trHeight w:val="283"/>
        </w:trPr>
        <w:tc>
          <w:tcPr>
            <w:tcW w:w="2835" w:type="dxa"/>
            <w:tcBorders>
              <w:top w:val="nil"/>
              <w:bottom w:val="single" w:sz="4" w:space="0" w:color="auto"/>
            </w:tcBorders>
            <w:tcMar>
              <w:top w:w="57" w:type="dxa"/>
              <w:bottom w:w="57" w:type="dxa"/>
            </w:tcMar>
            <w:vAlign w:val="center"/>
          </w:tcPr>
          <w:p w14:paraId="474BA15F" w14:textId="45BCEA1C" w:rsidR="005C2F2D" w:rsidRPr="007B3432" w:rsidRDefault="005C2F2D" w:rsidP="00E56C3F">
            <w:r w:rsidRPr="005C2F2D">
              <w:lastRenderedPageBreak/>
              <w:t>Auf Seite der Auftraggeberin</w:t>
            </w:r>
          </w:p>
        </w:tc>
        <w:tc>
          <w:tcPr>
            <w:tcW w:w="1488" w:type="dxa"/>
            <w:tcBorders>
              <w:top w:val="nil"/>
              <w:bottom w:val="single" w:sz="4" w:space="0" w:color="auto"/>
            </w:tcBorders>
            <w:vAlign w:val="center"/>
          </w:tcPr>
          <w:p w14:paraId="3B7A899C" w14:textId="77777777" w:rsidR="005C2F2D" w:rsidRPr="00722A1B" w:rsidRDefault="005C2F2D" w:rsidP="00E56C3F">
            <w:pPr>
              <w:rPr>
                <w:rFonts w:cs="Arial"/>
                <w:sz w:val="16"/>
                <w:szCs w:val="16"/>
              </w:rPr>
            </w:pPr>
          </w:p>
        </w:tc>
        <w:tc>
          <w:tcPr>
            <w:tcW w:w="496" w:type="dxa"/>
            <w:tcBorders>
              <w:top w:val="nil"/>
              <w:bottom w:val="single" w:sz="4" w:space="0" w:color="auto"/>
            </w:tcBorders>
            <w:vAlign w:val="center"/>
          </w:tcPr>
          <w:p w14:paraId="66FE062D" w14:textId="77777777" w:rsidR="005C2F2D" w:rsidRDefault="005C2F2D" w:rsidP="00E56C3F">
            <w:pPr>
              <w:rPr>
                <w:rFonts w:cs="Arial"/>
                <w:sz w:val="16"/>
                <w:szCs w:val="16"/>
              </w:rPr>
            </w:pPr>
          </w:p>
        </w:tc>
        <w:tc>
          <w:tcPr>
            <w:tcW w:w="3827" w:type="dxa"/>
            <w:tcBorders>
              <w:top w:val="nil"/>
              <w:bottom w:val="single" w:sz="4" w:space="0" w:color="auto"/>
            </w:tcBorders>
            <w:vAlign w:val="center"/>
          </w:tcPr>
          <w:p w14:paraId="3A3FEAC1" w14:textId="77777777" w:rsidR="005C2F2D" w:rsidRPr="00722A1B" w:rsidRDefault="005C2F2D" w:rsidP="00E56C3F">
            <w:pPr>
              <w:rPr>
                <w:rFonts w:cs="Arial"/>
                <w:sz w:val="16"/>
                <w:szCs w:val="16"/>
              </w:rPr>
            </w:pPr>
          </w:p>
        </w:tc>
      </w:tr>
      <w:tr w:rsidR="00E462E6" w:rsidRPr="00722A1B" w14:paraId="6ECC5333" w14:textId="77777777" w:rsidTr="002C05C5">
        <w:trPr>
          <w:trHeight w:val="283"/>
        </w:trPr>
        <w:tc>
          <w:tcPr>
            <w:tcW w:w="2835" w:type="dxa"/>
            <w:tcBorders>
              <w:top w:val="single" w:sz="4" w:space="0" w:color="auto"/>
              <w:bottom w:val="single" w:sz="4" w:space="0" w:color="auto"/>
            </w:tcBorders>
            <w:tcMar>
              <w:top w:w="57" w:type="dxa"/>
              <w:bottom w:w="57" w:type="dxa"/>
            </w:tcMar>
            <w:vAlign w:val="center"/>
          </w:tcPr>
          <w:p w14:paraId="40EFA14A" w14:textId="779FF9E5" w:rsidR="00E462E6" w:rsidRDefault="00E462E6" w:rsidP="00E56C3F">
            <w:r w:rsidRPr="007B3432">
              <w:t>Name und Adresse:</w:t>
            </w:r>
          </w:p>
        </w:tc>
        <w:tc>
          <w:tcPr>
            <w:tcW w:w="1488" w:type="dxa"/>
            <w:tcBorders>
              <w:top w:val="single" w:sz="4" w:space="0" w:color="auto"/>
              <w:bottom w:val="single" w:sz="4" w:space="0" w:color="auto"/>
            </w:tcBorders>
            <w:vAlign w:val="center"/>
          </w:tcPr>
          <w:p w14:paraId="440B7D9B" w14:textId="77777777" w:rsidR="00E462E6" w:rsidRPr="00722A1B" w:rsidRDefault="00E462E6" w:rsidP="00E56C3F">
            <w:pPr>
              <w:rPr>
                <w:rFonts w:cs="Arial"/>
                <w:sz w:val="16"/>
                <w:szCs w:val="16"/>
              </w:rPr>
            </w:pPr>
          </w:p>
        </w:tc>
        <w:tc>
          <w:tcPr>
            <w:tcW w:w="496" w:type="dxa"/>
            <w:tcBorders>
              <w:top w:val="single" w:sz="4" w:space="0" w:color="auto"/>
              <w:bottom w:val="single" w:sz="4" w:space="0" w:color="auto"/>
            </w:tcBorders>
            <w:vAlign w:val="center"/>
          </w:tcPr>
          <w:p w14:paraId="07DE8877" w14:textId="77777777" w:rsidR="00E462E6" w:rsidRDefault="00E462E6" w:rsidP="00E56C3F">
            <w:pPr>
              <w:rPr>
                <w:rFonts w:cs="Arial"/>
                <w:sz w:val="16"/>
                <w:szCs w:val="16"/>
              </w:rPr>
            </w:pPr>
          </w:p>
        </w:tc>
        <w:tc>
          <w:tcPr>
            <w:tcW w:w="3827" w:type="dxa"/>
            <w:tcBorders>
              <w:top w:val="single" w:sz="4" w:space="0" w:color="auto"/>
              <w:bottom w:val="single" w:sz="4" w:space="0" w:color="auto"/>
            </w:tcBorders>
            <w:vAlign w:val="center"/>
          </w:tcPr>
          <w:p w14:paraId="7F25F8F2" w14:textId="77777777" w:rsidR="00E462E6" w:rsidRPr="00722A1B" w:rsidRDefault="00E462E6" w:rsidP="00E56C3F">
            <w:pPr>
              <w:rPr>
                <w:rFonts w:cs="Arial"/>
                <w:sz w:val="16"/>
                <w:szCs w:val="16"/>
              </w:rPr>
            </w:pPr>
          </w:p>
        </w:tc>
      </w:tr>
      <w:tr w:rsidR="008563BB" w:rsidRPr="00722A1B" w14:paraId="7E9B479F" w14:textId="77777777" w:rsidTr="002C05C5">
        <w:trPr>
          <w:trHeight w:val="283"/>
        </w:trPr>
        <w:tc>
          <w:tcPr>
            <w:tcW w:w="2835" w:type="dxa"/>
            <w:tcBorders>
              <w:top w:val="single" w:sz="4" w:space="0" w:color="auto"/>
              <w:bottom w:val="single" w:sz="4" w:space="0" w:color="auto"/>
            </w:tcBorders>
            <w:tcMar>
              <w:top w:w="57" w:type="dxa"/>
              <w:bottom w:w="57" w:type="dxa"/>
            </w:tcMar>
            <w:vAlign w:val="center"/>
          </w:tcPr>
          <w:p w14:paraId="465324AB" w14:textId="5B31193F" w:rsidR="008563BB" w:rsidRDefault="008563BB" w:rsidP="00E56C3F">
            <w:r>
              <w:t>Email</w:t>
            </w:r>
            <w:r w:rsidR="00810340">
              <w:t>:</w:t>
            </w:r>
          </w:p>
        </w:tc>
        <w:tc>
          <w:tcPr>
            <w:tcW w:w="1488" w:type="dxa"/>
            <w:tcBorders>
              <w:top w:val="single" w:sz="4" w:space="0" w:color="auto"/>
              <w:bottom w:val="single" w:sz="4" w:space="0" w:color="auto"/>
            </w:tcBorders>
            <w:vAlign w:val="center"/>
          </w:tcPr>
          <w:p w14:paraId="444715B6" w14:textId="4F0CDD31" w:rsidR="008563BB" w:rsidRPr="00722A1B" w:rsidRDefault="008563BB" w:rsidP="00E56C3F">
            <w:pPr>
              <w:rPr>
                <w:rFonts w:cs="Arial"/>
                <w:sz w:val="16"/>
                <w:szCs w:val="16"/>
              </w:rPr>
            </w:pPr>
          </w:p>
        </w:tc>
        <w:tc>
          <w:tcPr>
            <w:tcW w:w="496" w:type="dxa"/>
            <w:tcBorders>
              <w:top w:val="single" w:sz="4" w:space="0" w:color="auto"/>
              <w:bottom w:val="single" w:sz="4" w:space="0" w:color="auto"/>
            </w:tcBorders>
            <w:vAlign w:val="center"/>
          </w:tcPr>
          <w:p w14:paraId="7618C18D" w14:textId="4712EA98" w:rsidR="008563BB" w:rsidRPr="00722A1B" w:rsidRDefault="008563BB" w:rsidP="00E56C3F">
            <w:pPr>
              <w:rPr>
                <w:rFonts w:cs="Arial"/>
                <w:sz w:val="16"/>
                <w:szCs w:val="16"/>
              </w:rPr>
            </w:pPr>
            <w:r>
              <w:rPr>
                <w:rFonts w:cs="Arial"/>
                <w:sz w:val="16"/>
                <w:szCs w:val="16"/>
              </w:rPr>
              <w:t>Tel.</w:t>
            </w:r>
            <w:r w:rsidR="00810340">
              <w:rPr>
                <w:rFonts w:cs="Arial"/>
                <w:sz w:val="16"/>
                <w:szCs w:val="16"/>
              </w:rPr>
              <w:t>:</w:t>
            </w:r>
          </w:p>
        </w:tc>
        <w:tc>
          <w:tcPr>
            <w:tcW w:w="3827" w:type="dxa"/>
            <w:tcBorders>
              <w:top w:val="single" w:sz="4" w:space="0" w:color="auto"/>
              <w:bottom w:val="single" w:sz="4" w:space="0" w:color="auto"/>
            </w:tcBorders>
            <w:vAlign w:val="center"/>
          </w:tcPr>
          <w:p w14:paraId="714EFF0B" w14:textId="3894ECA4" w:rsidR="008563BB" w:rsidRPr="00722A1B" w:rsidRDefault="008563BB" w:rsidP="00E56C3F">
            <w:pPr>
              <w:rPr>
                <w:rFonts w:cs="Arial"/>
                <w:sz w:val="16"/>
                <w:szCs w:val="16"/>
              </w:rPr>
            </w:pPr>
          </w:p>
        </w:tc>
      </w:tr>
    </w:tbl>
    <w:p w14:paraId="3C1DE757" w14:textId="4700DF05" w:rsidR="007B3432" w:rsidRDefault="007B3432" w:rsidP="007B3432">
      <w:pPr>
        <w:rPr>
          <w:rFonts w:cs="Arial"/>
          <w:sz w:val="16"/>
          <w:szCs w:val="16"/>
        </w:rPr>
      </w:pPr>
    </w:p>
    <w:p w14:paraId="3FAC8997" w14:textId="77777777" w:rsidR="00BC7A14" w:rsidRPr="007B3432" w:rsidRDefault="00BC7A14" w:rsidP="007B3432">
      <w:pPr>
        <w:rPr>
          <w:rFonts w:cs="Arial"/>
          <w:sz w:val="16"/>
          <w:szCs w:val="16"/>
        </w:rPr>
      </w:pPr>
    </w:p>
    <w:tbl>
      <w:tblPr>
        <w:tblStyle w:val="Tabellenraster"/>
        <w:tblW w:w="8646" w:type="dxa"/>
        <w:tblInd w:w="42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2835"/>
        <w:gridCol w:w="1488"/>
        <w:gridCol w:w="496"/>
        <w:gridCol w:w="3827"/>
      </w:tblGrid>
      <w:tr w:rsidR="00600AA7" w:rsidRPr="00722A1B" w14:paraId="27D34D19" w14:textId="77777777" w:rsidTr="00E56C3F">
        <w:trPr>
          <w:trHeight w:val="283"/>
        </w:trPr>
        <w:tc>
          <w:tcPr>
            <w:tcW w:w="2835" w:type="dxa"/>
            <w:tcBorders>
              <w:top w:val="nil"/>
              <w:bottom w:val="single" w:sz="4" w:space="0" w:color="auto"/>
            </w:tcBorders>
            <w:tcMar>
              <w:top w:w="57" w:type="dxa"/>
              <w:bottom w:w="57" w:type="dxa"/>
            </w:tcMar>
            <w:vAlign w:val="center"/>
          </w:tcPr>
          <w:p w14:paraId="33BB1946" w14:textId="11E08534" w:rsidR="00600AA7" w:rsidRPr="007B3432" w:rsidRDefault="00600AA7" w:rsidP="00E56C3F">
            <w:r w:rsidRPr="005C2F2D">
              <w:t xml:space="preserve">Auf Seite der </w:t>
            </w:r>
            <w:r>
              <w:t>Beauftragten</w:t>
            </w:r>
          </w:p>
        </w:tc>
        <w:tc>
          <w:tcPr>
            <w:tcW w:w="1488" w:type="dxa"/>
            <w:tcBorders>
              <w:top w:val="nil"/>
              <w:bottom w:val="single" w:sz="4" w:space="0" w:color="auto"/>
            </w:tcBorders>
            <w:vAlign w:val="center"/>
          </w:tcPr>
          <w:p w14:paraId="2BC56AD9" w14:textId="77777777" w:rsidR="00600AA7" w:rsidRPr="00722A1B" w:rsidRDefault="00600AA7" w:rsidP="00E56C3F">
            <w:pPr>
              <w:rPr>
                <w:rFonts w:cs="Arial"/>
                <w:sz w:val="16"/>
                <w:szCs w:val="16"/>
              </w:rPr>
            </w:pPr>
          </w:p>
        </w:tc>
        <w:tc>
          <w:tcPr>
            <w:tcW w:w="496" w:type="dxa"/>
            <w:tcBorders>
              <w:top w:val="nil"/>
              <w:bottom w:val="single" w:sz="4" w:space="0" w:color="auto"/>
            </w:tcBorders>
            <w:vAlign w:val="center"/>
          </w:tcPr>
          <w:p w14:paraId="4FA0C732" w14:textId="77777777" w:rsidR="00600AA7" w:rsidRDefault="00600AA7" w:rsidP="00E56C3F">
            <w:pPr>
              <w:rPr>
                <w:rFonts w:cs="Arial"/>
                <w:sz w:val="16"/>
                <w:szCs w:val="16"/>
              </w:rPr>
            </w:pPr>
          </w:p>
        </w:tc>
        <w:tc>
          <w:tcPr>
            <w:tcW w:w="3827" w:type="dxa"/>
            <w:tcBorders>
              <w:top w:val="nil"/>
              <w:bottom w:val="single" w:sz="4" w:space="0" w:color="auto"/>
            </w:tcBorders>
            <w:vAlign w:val="center"/>
          </w:tcPr>
          <w:p w14:paraId="6606A420" w14:textId="77777777" w:rsidR="00600AA7" w:rsidRPr="00722A1B" w:rsidRDefault="00600AA7" w:rsidP="00E56C3F">
            <w:pPr>
              <w:rPr>
                <w:rFonts w:cs="Arial"/>
                <w:sz w:val="16"/>
                <w:szCs w:val="16"/>
              </w:rPr>
            </w:pPr>
          </w:p>
        </w:tc>
      </w:tr>
      <w:tr w:rsidR="00600AA7" w:rsidRPr="00722A1B" w14:paraId="26EC6F8D" w14:textId="77777777" w:rsidTr="00E56C3F">
        <w:trPr>
          <w:trHeight w:val="283"/>
        </w:trPr>
        <w:tc>
          <w:tcPr>
            <w:tcW w:w="2835" w:type="dxa"/>
            <w:tcBorders>
              <w:top w:val="single" w:sz="4" w:space="0" w:color="auto"/>
              <w:bottom w:val="single" w:sz="4" w:space="0" w:color="auto"/>
            </w:tcBorders>
            <w:tcMar>
              <w:top w:w="57" w:type="dxa"/>
              <w:bottom w:w="57" w:type="dxa"/>
            </w:tcMar>
            <w:vAlign w:val="center"/>
          </w:tcPr>
          <w:p w14:paraId="70417A04" w14:textId="77777777" w:rsidR="00600AA7" w:rsidRDefault="00600AA7" w:rsidP="00E56C3F">
            <w:r w:rsidRPr="007B3432">
              <w:t>Name und Adresse:</w:t>
            </w:r>
          </w:p>
        </w:tc>
        <w:tc>
          <w:tcPr>
            <w:tcW w:w="1488" w:type="dxa"/>
            <w:tcBorders>
              <w:top w:val="single" w:sz="4" w:space="0" w:color="auto"/>
              <w:bottom w:val="single" w:sz="4" w:space="0" w:color="auto"/>
            </w:tcBorders>
            <w:vAlign w:val="center"/>
          </w:tcPr>
          <w:p w14:paraId="1AF2E5AA" w14:textId="77777777" w:rsidR="00600AA7" w:rsidRPr="00722A1B" w:rsidRDefault="00600AA7" w:rsidP="00E56C3F">
            <w:pPr>
              <w:rPr>
                <w:rFonts w:cs="Arial"/>
                <w:sz w:val="16"/>
                <w:szCs w:val="16"/>
              </w:rPr>
            </w:pPr>
          </w:p>
        </w:tc>
        <w:tc>
          <w:tcPr>
            <w:tcW w:w="496" w:type="dxa"/>
            <w:tcBorders>
              <w:top w:val="single" w:sz="4" w:space="0" w:color="auto"/>
              <w:bottom w:val="single" w:sz="4" w:space="0" w:color="auto"/>
            </w:tcBorders>
            <w:vAlign w:val="center"/>
          </w:tcPr>
          <w:p w14:paraId="7361681F" w14:textId="77777777" w:rsidR="00600AA7" w:rsidRDefault="00600AA7" w:rsidP="00E56C3F">
            <w:pPr>
              <w:rPr>
                <w:rFonts w:cs="Arial"/>
                <w:sz w:val="16"/>
                <w:szCs w:val="16"/>
              </w:rPr>
            </w:pPr>
          </w:p>
        </w:tc>
        <w:tc>
          <w:tcPr>
            <w:tcW w:w="3827" w:type="dxa"/>
            <w:tcBorders>
              <w:top w:val="single" w:sz="4" w:space="0" w:color="auto"/>
              <w:bottom w:val="single" w:sz="4" w:space="0" w:color="auto"/>
            </w:tcBorders>
            <w:vAlign w:val="center"/>
          </w:tcPr>
          <w:p w14:paraId="7AE46465" w14:textId="77777777" w:rsidR="00600AA7" w:rsidRPr="00722A1B" w:rsidRDefault="00600AA7" w:rsidP="00E56C3F">
            <w:pPr>
              <w:rPr>
                <w:rFonts w:cs="Arial"/>
                <w:sz w:val="16"/>
                <w:szCs w:val="16"/>
              </w:rPr>
            </w:pPr>
          </w:p>
        </w:tc>
      </w:tr>
      <w:tr w:rsidR="00600AA7" w:rsidRPr="00722A1B" w14:paraId="51BA4D6B" w14:textId="77777777" w:rsidTr="00E56C3F">
        <w:trPr>
          <w:trHeight w:val="283"/>
        </w:trPr>
        <w:tc>
          <w:tcPr>
            <w:tcW w:w="2835" w:type="dxa"/>
            <w:tcBorders>
              <w:top w:val="single" w:sz="4" w:space="0" w:color="auto"/>
              <w:bottom w:val="single" w:sz="4" w:space="0" w:color="auto"/>
            </w:tcBorders>
            <w:tcMar>
              <w:top w:w="57" w:type="dxa"/>
              <w:bottom w:w="57" w:type="dxa"/>
            </w:tcMar>
            <w:vAlign w:val="center"/>
          </w:tcPr>
          <w:p w14:paraId="57804D9C" w14:textId="77777777" w:rsidR="00600AA7" w:rsidRDefault="00600AA7" w:rsidP="00E56C3F">
            <w:r>
              <w:t>Email:</w:t>
            </w:r>
          </w:p>
        </w:tc>
        <w:tc>
          <w:tcPr>
            <w:tcW w:w="1488" w:type="dxa"/>
            <w:tcBorders>
              <w:top w:val="single" w:sz="4" w:space="0" w:color="auto"/>
              <w:bottom w:val="single" w:sz="4" w:space="0" w:color="auto"/>
            </w:tcBorders>
            <w:vAlign w:val="center"/>
          </w:tcPr>
          <w:p w14:paraId="702E4E42" w14:textId="77777777" w:rsidR="00600AA7" w:rsidRPr="00722A1B" w:rsidRDefault="00600AA7" w:rsidP="00E56C3F">
            <w:pPr>
              <w:rPr>
                <w:rFonts w:cs="Arial"/>
                <w:sz w:val="16"/>
                <w:szCs w:val="16"/>
              </w:rPr>
            </w:pPr>
          </w:p>
        </w:tc>
        <w:tc>
          <w:tcPr>
            <w:tcW w:w="496" w:type="dxa"/>
            <w:tcBorders>
              <w:top w:val="single" w:sz="4" w:space="0" w:color="auto"/>
              <w:bottom w:val="single" w:sz="4" w:space="0" w:color="auto"/>
            </w:tcBorders>
            <w:vAlign w:val="center"/>
          </w:tcPr>
          <w:p w14:paraId="3B7D2C18" w14:textId="77777777" w:rsidR="00600AA7" w:rsidRPr="00722A1B" w:rsidRDefault="00600AA7" w:rsidP="00E56C3F">
            <w:pPr>
              <w:rPr>
                <w:rFonts w:cs="Arial"/>
                <w:sz w:val="16"/>
                <w:szCs w:val="16"/>
              </w:rPr>
            </w:pPr>
            <w:r>
              <w:rPr>
                <w:rFonts w:cs="Arial"/>
                <w:sz w:val="16"/>
                <w:szCs w:val="16"/>
              </w:rPr>
              <w:t>Tel.:</w:t>
            </w:r>
          </w:p>
        </w:tc>
        <w:tc>
          <w:tcPr>
            <w:tcW w:w="3827" w:type="dxa"/>
            <w:tcBorders>
              <w:top w:val="single" w:sz="4" w:space="0" w:color="auto"/>
              <w:bottom w:val="single" w:sz="4" w:space="0" w:color="auto"/>
            </w:tcBorders>
            <w:vAlign w:val="center"/>
          </w:tcPr>
          <w:p w14:paraId="4C1160C5" w14:textId="77777777" w:rsidR="00600AA7" w:rsidRPr="00722A1B" w:rsidRDefault="00600AA7" w:rsidP="00E56C3F">
            <w:pPr>
              <w:rPr>
                <w:rFonts w:cs="Arial"/>
                <w:sz w:val="16"/>
                <w:szCs w:val="16"/>
              </w:rPr>
            </w:pPr>
          </w:p>
        </w:tc>
      </w:tr>
    </w:tbl>
    <w:p w14:paraId="35C4BBC2" w14:textId="77777777" w:rsidR="007B3432" w:rsidRPr="007B3432" w:rsidRDefault="007B3432" w:rsidP="007B3432">
      <w:pPr>
        <w:rPr>
          <w:rFonts w:cs="Arial"/>
          <w:sz w:val="16"/>
          <w:szCs w:val="16"/>
        </w:rPr>
      </w:pPr>
    </w:p>
    <w:p w14:paraId="5763C506" w14:textId="21FBBC7D" w:rsidR="007B3432" w:rsidRPr="007B3432" w:rsidRDefault="007B3432" w:rsidP="00350738">
      <w:pPr>
        <w:pStyle w:val="berschrift1nummeriert"/>
      </w:pPr>
      <w:r w:rsidRPr="007B3432">
        <w:t>Versicherung und Haftung</w:t>
      </w:r>
    </w:p>
    <w:p w14:paraId="343C6F4E" w14:textId="2735B408" w:rsidR="008963AF" w:rsidRDefault="007B3432" w:rsidP="00350738">
      <w:pPr>
        <w:pStyle w:val="berschrift2nummeriert"/>
      </w:pPr>
      <w:r w:rsidRPr="007B3432">
        <w:t>Versicherung</w:t>
      </w:r>
    </w:p>
    <w:p w14:paraId="298A5A9C" w14:textId="757CED8E" w:rsidR="007B3432" w:rsidRDefault="007B3432" w:rsidP="008963AF">
      <w:pPr>
        <w:pStyle w:val="StandardmitEinzug"/>
      </w:pPr>
      <w:r w:rsidRPr="008963AF">
        <w:t>Die Beauftragte erklärt, für die Dauer des Auftrags folgende Berufshaftpflichtversicherung, abgeschlossen zu haben, die Versicherung während der Dauer des Vertrages aufrecht zu erhalten und die entsprechenden gültigen Versicherungsnachweise der Auftraggeberin auf Verlangen zu übergeben:</w:t>
      </w:r>
    </w:p>
    <w:p w14:paraId="05177079" w14:textId="77777777" w:rsidR="008963AF" w:rsidRPr="008963AF" w:rsidRDefault="008963AF" w:rsidP="00350738">
      <w:pPr>
        <w:pStyle w:val="StandardmitEinzug"/>
      </w:pPr>
    </w:p>
    <w:p w14:paraId="3BC2EDEF" w14:textId="09551858" w:rsidR="007B3432" w:rsidRPr="007B3432" w:rsidRDefault="00000000" w:rsidP="00350738">
      <w:pPr>
        <w:pStyle w:val="StandardmitEinzug"/>
      </w:pPr>
      <w:sdt>
        <w:sdtPr>
          <w:id w:val="-1479137083"/>
          <w14:checkbox>
            <w14:checked w14:val="0"/>
            <w14:checkedState w14:val="2612" w14:font="MS Gothic"/>
            <w14:uncheckedState w14:val="2610" w14:font="MS Gothic"/>
          </w14:checkbox>
        </w:sdtPr>
        <w:sdtContent>
          <w:r w:rsidR="007B3432" w:rsidRPr="007B3432">
            <w:rPr>
              <w:rFonts w:ascii="Segoe UI Symbol" w:hAnsi="Segoe UI Symbol" w:cs="Segoe UI Symbol"/>
            </w:rPr>
            <w:t>☐</w:t>
          </w:r>
        </w:sdtContent>
      </w:sdt>
      <w:r w:rsidR="007B3432" w:rsidRPr="007B3432">
        <w:tab/>
        <w:t>Personenschäden</w:t>
      </w:r>
      <w:r w:rsidR="007B3432" w:rsidRPr="007B3432">
        <w:tab/>
      </w:r>
      <w:r w:rsidR="007B3432" w:rsidRPr="007B3432">
        <w:tab/>
        <w:t xml:space="preserve">CHF </w:t>
      </w:r>
      <w:r w:rsidR="008D4F59">
        <w:fldChar w:fldCharType="begin">
          <w:ffData>
            <w:name w:val=""/>
            <w:enabled/>
            <w:calcOnExit w:val="0"/>
            <w:textInput/>
          </w:ffData>
        </w:fldChar>
      </w:r>
      <w:r w:rsidR="008D4F59">
        <w:instrText xml:space="preserve"> FORMTEXT </w:instrText>
      </w:r>
      <w:r w:rsidR="008D4F59">
        <w:fldChar w:fldCharType="separate"/>
      </w:r>
      <w:r w:rsidR="008D4F59">
        <w:rPr>
          <w:noProof/>
        </w:rPr>
        <w:t> </w:t>
      </w:r>
      <w:r w:rsidR="008D4F59">
        <w:rPr>
          <w:noProof/>
        </w:rPr>
        <w:t> </w:t>
      </w:r>
      <w:r w:rsidR="008D4F59">
        <w:rPr>
          <w:noProof/>
        </w:rPr>
        <w:t> </w:t>
      </w:r>
      <w:r w:rsidR="008D4F59">
        <w:rPr>
          <w:noProof/>
        </w:rPr>
        <w:t> </w:t>
      </w:r>
      <w:r w:rsidR="008D4F59">
        <w:rPr>
          <w:noProof/>
        </w:rPr>
        <w:t> </w:t>
      </w:r>
      <w:r w:rsidR="008D4F59">
        <w:fldChar w:fldCharType="end"/>
      </w:r>
      <w:r w:rsidR="007B3432" w:rsidRPr="007B3432">
        <w:t xml:space="preserve"> </w:t>
      </w:r>
      <w:r w:rsidR="007B3432" w:rsidRPr="007B3432">
        <w:tab/>
        <w:t xml:space="preserve">pro Einzelereignis (mind. CHF </w:t>
      </w:r>
      <w:r w:rsidR="008D4F59">
        <w:fldChar w:fldCharType="begin">
          <w:ffData>
            <w:name w:val=""/>
            <w:enabled/>
            <w:calcOnExit w:val="0"/>
            <w:textInput/>
          </w:ffData>
        </w:fldChar>
      </w:r>
      <w:r w:rsidR="008D4F59">
        <w:instrText xml:space="preserve"> FORMTEXT </w:instrText>
      </w:r>
      <w:r w:rsidR="008D4F59">
        <w:fldChar w:fldCharType="separate"/>
      </w:r>
      <w:r w:rsidR="008D4F59">
        <w:rPr>
          <w:noProof/>
        </w:rPr>
        <w:t> </w:t>
      </w:r>
      <w:r w:rsidR="008D4F59">
        <w:rPr>
          <w:noProof/>
        </w:rPr>
        <w:t> </w:t>
      </w:r>
      <w:r w:rsidR="008D4F59">
        <w:rPr>
          <w:noProof/>
        </w:rPr>
        <w:t> </w:t>
      </w:r>
      <w:r w:rsidR="008D4F59">
        <w:rPr>
          <w:noProof/>
        </w:rPr>
        <w:t> </w:t>
      </w:r>
      <w:r w:rsidR="008D4F59">
        <w:rPr>
          <w:noProof/>
        </w:rPr>
        <w:t> </w:t>
      </w:r>
      <w:r w:rsidR="008D4F59">
        <w:fldChar w:fldCharType="end"/>
      </w:r>
      <w:r w:rsidR="007B3432" w:rsidRPr="007B3432">
        <w:t xml:space="preserve"> </w:t>
      </w:r>
      <w:r w:rsidR="007B3432" w:rsidRPr="007B3432">
        <w:tab/>
      </w:r>
      <w:proofErr w:type="spellStart"/>
      <w:r w:rsidR="007B3432" w:rsidRPr="007B3432">
        <w:t>Mio</w:t>
      </w:r>
      <w:proofErr w:type="spellEnd"/>
      <w:r w:rsidR="007B3432" w:rsidRPr="007B3432">
        <w:t>)</w:t>
      </w:r>
    </w:p>
    <w:p w14:paraId="402ECCCE" w14:textId="1DA0E4C6" w:rsidR="007B3432" w:rsidRPr="007B3432" w:rsidRDefault="00000000" w:rsidP="00350738">
      <w:pPr>
        <w:pStyle w:val="StandardmitEinzug"/>
      </w:pPr>
      <w:sdt>
        <w:sdtPr>
          <w:id w:val="1749622053"/>
          <w14:checkbox>
            <w14:checked w14:val="0"/>
            <w14:checkedState w14:val="2612" w14:font="MS Gothic"/>
            <w14:uncheckedState w14:val="2610" w14:font="MS Gothic"/>
          </w14:checkbox>
        </w:sdtPr>
        <w:sdtContent>
          <w:r w:rsidR="007B3432" w:rsidRPr="007B3432">
            <w:rPr>
              <w:rFonts w:ascii="Segoe UI Symbol" w:hAnsi="Segoe UI Symbol" w:cs="Segoe UI Symbol"/>
            </w:rPr>
            <w:t>☐</w:t>
          </w:r>
        </w:sdtContent>
      </w:sdt>
      <w:r w:rsidR="007B3432" w:rsidRPr="007B3432">
        <w:tab/>
        <w:t>Sachschäden</w:t>
      </w:r>
      <w:r w:rsidR="007B3432" w:rsidRPr="007B3432">
        <w:tab/>
      </w:r>
      <w:r w:rsidR="007B3432" w:rsidRPr="007B3432">
        <w:tab/>
      </w:r>
      <w:r w:rsidR="007B3432" w:rsidRPr="007B3432">
        <w:tab/>
        <w:t xml:space="preserve">CHF </w:t>
      </w:r>
      <w:r w:rsidR="008D4F59">
        <w:fldChar w:fldCharType="begin">
          <w:ffData>
            <w:name w:val=""/>
            <w:enabled/>
            <w:calcOnExit w:val="0"/>
            <w:textInput/>
          </w:ffData>
        </w:fldChar>
      </w:r>
      <w:r w:rsidR="008D4F59">
        <w:instrText xml:space="preserve"> FORMTEXT </w:instrText>
      </w:r>
      <w:r w:rsidR="008D4F59">
        <w:fldChar w:fldCharType="separate"/>
      </w:r>
      <w:r w:rsidR="008D4F59">
        <w:rPr>
          <w:noProof/>
        </w:rPr>
        <w:t> </w:t>
      </w:r>
      <w:r w:rsidR="008D4F59">
        <w:rPr>
          <w:noProof/>
        </w:rPr>
        <w:t> </w:t>
      </w:r>
      <w:r w:rsidR="008D4F59">
        <w:rPr>
          <w:noProof/>
        </w:rPr>
        <w:t> </w:t>
      </w:r>
      <w:r w:rsidR="008D4F59">
        <w:rPr>
          <w:noProof/>
        </w:rPr>
        <w:t> </w:t>
      </w:r>
      <w:r w:rsidR="008D4F59">
        <w:rPr>
          <w:noProof/>
        </w:rPr>
        <w:t> </w:t>
      </w:r>
      <w:r w:rsidR="008D4F59">
        <w:fldChar w:fldCharType="end"/>
      </w:r>
      <w:r w:rsidR="007B3432" w:rsidRPr="007B3432">
        <w:t xml:space="preserve"> </w:t>
      </w:r>
      <w:r w:rsidR="007B3432" w:rsidRPr="007B3432">
        <w:tab/>
        <w:t xml:space="preserve">pro Einzelereignis (mind. CHF </w:t>
      </w:r>
      <w:r w:rsidR="008D4F59">
        <w:fldChar w:fldCharType="begin">
          <w:ffData>
            <w:name w:val=""/>
            <w:enabled/>
            <w:calcOnExit w:val="0"/>
            <w:textInput/>
          </w:ffData>
        </w:fldChar>
      </w:r>
      <w:r w:rsidR="008D4F59">
        <w:instrText xml:space="preserve"> FORMTEXT </w:instrText>
      </w:r>
      <w:r w:rsidR="008D4F59">
        <w:fldChar w:fldCharType="separate"/>
      </w:r>
      <w:r w:rsidR="008D4F59">
        <w:rPr>
          <w:noProof/>
        </w:rPr>
        <w:t> </w:t>
      </w:r>
      <w:r w:rsidR="008D4F59">
        <w:rPr>
          <w:noProof/>
        </w:rPr>
        <w:t> </w:t>
      </w:r>
      <w:r w:rsidR="008D4F59">
        <w:rPr>
          <w:noProof/>
        </w:rPr>
        <w:t> </w:t>
      </w:r>
      <w:r w:rsidR="008D4F59">
        <w:rPr>
          <w:noProof/>
        </w:rPr>
        <w:t> </w:t>
      </w:r>
      <w:r w:rsidR="008D4F59">
        <w:rPr>
          <w:noProof/>
        </w:rPr>
        <w:t> </w:t>
      </w:r>
      <w:r w:rsidR="008D4F59">
        <w:fldChar w:fldCharType="end"/>
      </w:r>
      <w:r w:rsidR="007B3432" w:rsidRPr="007B3432">
        <w:t xml:space="preserve"> </w:t>
      </w:r>
      <w:r w:rsidR="007B3432" w:rsidRPr="007B3432">
        <w:tab/>
      </w:r>
      <w:proofErr w:type="spellStart"/>
      <w:r w:rsidR="007B3432" w:rsidRPr="007B3432">
        <w:t>Mio</w:t>
      </w:r>
      <w:proofErr w:type="spellEnd"/>
      <w:r w:rsidR="007B3432" w:rsidRPr="007B3432">
        <w:t>)</w:t>
      </w:r>
    </w:p>
    <w:p w14:paraId="5E73D2A6" w14:textId="5106056E" w:rsidR="007B3432" w:rsidRPr="007B3432" w:rsidRDefault="00000000" w:rsidP="00350738">
      <w:pPr>
        <w:pStyle w:val="StandardmitEinzug"/>
      </w:pPr>
      <w:sdt>
        <w:sdtPr>
          <w:id w:val="1831405986"/>
          <w14:checkbox>
            <w14:checked w14:val="0"/>
            <w14:checkedState w14:val="2612" w14:font="MS Gothic"/>
            <w14:uncheckedState w14:val="2610" w14:font="MS Gothic"/>
          </w14:checkbox>
        </w:sdtPr>
        <w:sdtContent>
          <w:r w:rsidR="007B3432" w:rsidRPr="007B3432">
            <w:rPr>
              <w:rFonts w:ascii="Segoe UI Symbol" w:hAnsi="Segoe UI Symbol" w:cs="Segoe UI Symbol"/>
            </w:rPr>
            <w:t>☐</w:t>
          </w:r>
        </w:sdtContent>
      </w:sdt>
      <w:r w:rsidR="007B3432" w:rsidRPr="007B3432">
        <w:tab/>
      </w:r>
      <w:proofErr w:type="spellStart"/>
      <w:r w:rsidR="007B3432" w:rsidRPr="007B3432">
        <w:t>Bautenschäden</w:t>
      </w:r>
      <w:proofErr w:type="spellEnd"/>
      <w:r w:rsidR="007B3432" w:rsidRPr="007B3432">
        <w:tab/>
      </w:r>
      <w:r w:rsidR="007B3432" w:rsidRPr="007B3432">
        <w:tab/>
      </w:r>
      <w:r w:rsidR="007B3432" w:rsidRPr="007B3432">
        <w:tab/>
        <w:t xml:space="preserve">CHF </w:t>
      </w:r>
      <w:r w:rsidR="008D4F59">
        <w:fldChar w:fldCharType="begin">
          <w:ffData>
            <w:name w:val=""/>
            <w:enabled/>
            <w:calcOnExit w:val="0"/>
            <w:textInput/>
          </w:ffData>
        </w:fldChar>
      </w:r>
      <w:r w:rsidR="008D4F59">
        <w:instrText xml:space="preserve"> FORMTEXT </w:instrText>
      </w:r>
      <w:r w:rsidR="008D4F59">
        <w:fldChar w:fldCharType="separate"/>
      </w:r>
      <w:r w:rsidR="008D4F59">
        <w:rPr>
          <w:noProof/>
        </w:rPr>
        <w:t> </w:t>
      </w:r>
      <w:r w:rsidR="008D4F59">
        <w:rPr>
          <w:noProof/>
        </w:rPr>
        <w:t> </w:t>
      </w:r>
      <w:r w:rsidR="008D4F59">
        <w:rPr>
          <w:noProof/>
        </w:rPr>
        <w:t> </w:t>
      </w:r>
      <w:r w:rsidR="008D4F59">
        <w:rPr>
          <w:noProof/>
        </w:rPr>
        <w:t> </w:t>
      </w:r>
      <w:r w:rsidR="008D4F59">
        <w:rPr>
          <w:noProof/>
        </w:rPr>
        <w:t> </w:t>
      </w:r>
      <w:r w:rsidR="008D4F59">
        <w:fldChar w:fldCharType="end"/>
      </w:r>
      <w:r w:rsidR="007B3432" w:rsidRPr="007B3432">
        <w:t xml:space="preserve"> </w:t>
      </w:r>
      <w:r w:rsidR="007B3432" w:rsidRPr="007B3432">
        <w:tab/>
        <w:t xml:space="preserve">pro Einzelereignis (mind. CHF </w:t>
      </w:r>
      <w:r w:rsidR="008D4F59">
        <w:fldChar w:fldCharType="begin">
          <w:ffData>
            <w:name w:val=""/>
            <w:enabled/>
            <w:calcOnExit w:val="0"/>
            <w:textInput/>
          </w:ffData>
        </w:fldChar>
      </w:r>
      <w:r w:rsidR="008D4F59">
        <w:instrText xml:space="preserve"> FORMTEXT </w:instrText>
      </w:r>
      <w:r w:rsidR="008D4F59">
        <w:fldChar w:fldCharType="separate"/>
      </w:r>
      <w:r w:rsidR="008D4F59">
        <w:rPr>
          <w:noProof/>
        </w:rPr>
        <w:t> </w:t>
      </w:r>
      <w:r w:rsidR="008D4F59">
        <w:rPr>
          <w:noProof/>
        </w:rPr>
        <w:t> </w:t>
      </w:r>
      <w:r w:rsidR="008D4F59">
        <w:rPr>
          <w:noProof/>
        </w:rPr>
        <w:t> </w:t>
      </w:r>
      <w:r w:rsidR="008D4F59">
        <w:rPr>
          <w:noProof/>
        </w:rPr>
        <w:t> </w:t>
      </w:r>
      <w:r w:rsidR="008D4F59">
        <w:rPr>
          <w:noProof/>
        </w:rPr>
        <w:t> </w:t>
      </w:r>
      <w:r w:rsidR="008D4F59">
        <w:fldChar w:fldCharType="end"/>
      </w:r>
      <w:r w:rsidR="008D4F59">
        <w:t xml:space="preserve"> </w:t>
      </w:r>
      <w:r w:rsidR="009059F4">
        <w:tab/>
      </w:r>
      <w:proofErr w:type="spellStart"/>
      <w:r w:rsidR="007B3432" w:rsidRPr="007B3432">
        <w:t>Mio</w:t>
      </w:r>
      <w:proofErr w:type="spellEnd"/>
      <w:r w:rsidR="007B3432" w:rsidRPr="007B3432">
        <w:t>)</w:t>
      </w:r>
    </w:p>
    <w:p w14:paraId="1C652604" w14:textId="6E2C6DB5" w:rsidR="007B3432" w:rsidRPr="007B3432" w:rsidRDefault="00000000" w:rsidP="00350738">
      <w:pPr>
        <w:pStyle w:val="StandardmitEinzug"/>
      </w:pPr>
      <w:sdt>
        <w:sdtPr>
          <w:id w:val="-891876558"/>
          <w14:checkbox>
            <w14:checked w14:val="0"/>
            <w14:checkedState w14:val="2612" w14:font="MS Gothic"/>
            <w14:uncheckedState w14:val="2610" w14:font="MS Gothic"/>
          </w14:checkbox>
        </w:sdtPr>
        <w:sdtContent>
          <w:r w:rsidR="007B3432" w:rsidRPr="007B3432">
            <w:rPr>
              <w:rFonts w:ascii="Segoe UI Symbol" w:hAnsi="Segoe UI Symbol" w:cs="Segoe UI Symbol"/>
            </w:rPr>
            <w:t>☐</w:t>
          </w:r>
        </w:sdtContent>
      </w:sdt>
      <w:r w:rsidR="007B3432" w:rsidRPr="007B3432">
        <w:tab/>
        <w:t xml:space="preserve">Reine Vermögensschäden </w:t>
      </w:r>
      <w:r w:rsidR="007B3432" w:rsidRPr="007B3432">
        <w:tab/>
        <w:t xml:space="preserve">CHF </w:t>
      </w:r>
      <w:r w:rsidR="008D4F59">
        <w:fldChar w:fldCharType="begin">
          <w:ffData>
            <w:name w:val=""/>
            <w:enabled/>
            <w:calcOnExit w:val="0"/>
            <w:textInput/>
          </w:ffData>
        </w:fldChar>
      </w:r>
      <w:r w:rsidR="008D4F59">
        <w:instrText xml:space="preserve"> FORMTEXT </w:instrText>
      </w:r>
      <w:r w:rsidR="008D4F59">
        <w:fldChar w:fldCharType="separate"/>
      </w:r>
      <w:r w:rsidR="008D4F59">
        <w:rPr>
          <w:noProof/>
        </w:rPr>
        <w:t> </w:t>
      </w:r>
      <w:r w:rsidR="008D4F59">
        <w:rPr>
          <w:noProof/>
        </w:rPr>
        <w:t> </w:t>
      </w:r>
      <w:r w:rsidR="008D4F59">
        <w:rPr>
          <w:noProof/>
        </w:rPr>
        <w:t> </w:t>
      </w:r>
      <w:r w:rsidR="008D4F59">
        <w:rPr>
          <w:noProof/>
        </w:rPr>
        <w:t> </w:t>
      </w:r>
      <w:r w:rsidR="008D4F59">
        <w:rPr>
          <w:noProof/>
        </w:rPr>
        <w:t> </w:t>
      </w:r>
      <w:r w:rsidR="008D4F59">
        <w:fldChar w:fldCharType="end"/>
      </w:r>
      <w:r w:rsidR="007B3432" w:rsidRPr="007B3432">
        <w:t xml:space="preserve"> </w:t>
      </w:r>
      <w:r w:rsidR="007B3432" w:rsidRPr="007B3432">
        <w:tab/>
        <w:t xml:space="preserve">pro Einzelereignis (mind. CHF </w:t>
      </w:r>
      <w:r w:rsidR="008D4F59">
        <w:fldChar w:fldCharType="begin">
          <w:ffData>
            <w:name w:val=""/>
            <w:enabled/>
            <w:calcOnExit w:val="0"/>
            <w:textInput/>
          </w:ffData>
        </w:fldChar>
      </w:r>
      <w:r w:rsidR="008D4F59">
        <w:instrText xml:space="preserve"> FORMTEXT </w:instrText>
      </w:r>
      <w:r w:rsidR="008D4F59">
        <w:fldChar w:fldCharType="separate"/>
      </w:r>
      <w:r w:rsidR="008D4F59">
        <w:rPr>
          <w:noProof/>
        </w:rPr>
        <w:t> </w:t>
      </w:r>
      <w:r w:rsidR="008D4F59">
        <w:rPr>
          <w:noProof/>
        </w:rPr>
        <w:t> </w:t>
      </w:r>
      <w:r w:rsidR="008D4F59">
        <w:rPr>
          <w:noProof/>
        </w:rPr>
        <w:t> </w:t>
      </w:r>
      <w:r w:rsidR="008D4F59">
        <w:rPr>
          <w:noProof/>
        </w:rPr>
        <w:t> </w:t>
      </w:r>
      <w:r w:rsidR="008D4F59">
        <w:rPr>
          <w:noProof/>
        </w:rPr>
        <w:t> </w:t>
      </w:r>
      <w:r w:rsidR="008D4F59">
        <w:fldChar w:fldCharType="end"/>
      </w:r>
      <w:r w:rsidR="007B3432" w:rsidRPr="007B3432">
        <w:t xml:space="preserve"> </w:t>
      </w:r>
      <w:r w:rsidR="007B3432" w:rsidRPr="007B3432">
        <w:tab/>
      </w:r>
      <w:proofErr w:type="spellStart"/>
      <w:r w:rsidR="007B3432" w:rsidRPr="007B3432">
        <w:t>Mio</w:t>
      </w:r>
      <w:proofErr w:type="spellEnd"/>
      <w:r w:rsidR="007B3432" w:rsidRPr="007B3432">
        <w:t>)</w:t>
      </w:r>
    </w:p>
    <w:p w14:paraId="6F7016A8" w14:textId="77777777" w:rsidR="007B3432" w:rsidRPr="007B3432" w:rsidRDefault="007B3432" w:rsidP="007B3432">
      <w:pPr>
        <w:rPr>
          <w:rFonts w:cs="Arial"/>
          <w:sz w:val="16"/>
          <w:szCs w:val="16"/>
        </w:rPr>
      </w:pPr>
    </w:p>
    <w:p w14:paraId="3A221581" w14:textId="77777777" w:rsidR="007B3432" w:rsidRPr="007B3432" w:rsidRDefault="007B3432" w:rsidP="00350738">
      <w:pPr>
        <w:pStyle w:val="StandardmitEinzug"/>
      </w:pPr>
      <w:r w:rsidRPr="007B3432">
        <w:t>Versicherungsgesellschaft:</w:t>
      </w:r>
    </w:p>
    <w:p w14:paraId="489FD40C" w14:textId="1A711EE6" w:rsidR="007B3432" w:rsidRPr="007B3432" w:rsidRDefault="00FF2732" w:rsidP="00350738">
      <w:pPr>
        <w:pStyle w:val="StandardmitEinzu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B3432" w:rsidRPr="007B3432">
        <w:t xml:space="preserve"> </w:t>
      </w:r>
    </w:p>
    <w:p w14:paraId="3696B690" w14:textId="77777777" w:rsidR="007B3432" w:rsidRPr="007B3432" w:rsidRDefault="007B3432" w:rsidP="00350738">
      <w:pPr>
        <w:pStyle w:val="StandardmitEinzug"/>
      </w:pPr>
      <w:r w:rsidRPr="007B3432">
        <w:t>Policen-Nr.:</w:t>
      </w:r>
    </w:p>
    <w:p w14:paraId="1FD1C3FE" w14:textId="2F46460C" w:rsidR="00D648B7" w:rsidRDefault="00FF2732" w:rsidP="0010160C">
      <w:pPr>
        <w:pStyle w:val="StandardmitEinzu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051ECA" w14:textId="77777777" w:rsidR="0029383B" w:rsidRDefault="0029383B" w:rsidP="0010160C">
      <w:pPr>
        <w:pStyle w:val="StandardmitEinzug"/>
      </w:pPr>
    </w:p>
    <w:p w14:paraId="7C3715DF" w14:textId="7EB9F7E4" w:rsidR="007B3432" w:rsidRPr="007B3432" w:rsidRDefault="007B3432" w:rsidP="00350738">
      <w:pPr>
        <w:pStyle w:val="StandardmitEinzug"/>
      </w:pPr>
      <w:r w:rsidRPr="007B3432">
        <w:t xml:space="preserve">Selbstbehalt pro Schadenereignis (durch die Beauftragte anzugeben): CHF </w:t>
      </w:r>
      <w:r w:rsidR="008D4F59">
        <w:fldChar w:fldCharType="begin">
          <w:ffData>
            <w:name w:val=""/>
            <w:enabled/>
            <w:calcOnExit w:val="0"/>
            <w:textInput/>
          </w:ffData>
        </w:fldChar>
      </w:r>
      <w:r w:rsidR="008D4F59">
        <w:instrText xml:space="preserve"> FORMTEXT </w:instrText>
      </w:r>
      <w:r w:rsidR="008D4F59">
        <w:fldChar w:fldCharType="separate"/>
      </w:r>
      <w:r w:rsidR="008D4F59">
        <w:rPr>
          <w:noProof/>
        </w:rPr>
        <w:t> </w:t>
      </w:r>
      <w:r w:rsidR="008D4F59">
        <w:rPr>
          <w:noProof/>
        </w:rPr>
        <w:t> </w:t>
      </w:r>
      <w:r w:rsidR="008D4F59">
        <w:rPr>
          <w:noProof/>
        </w:rPr>
        <w:t> </w:t>
      </w:r>
      <w:r w:rsidR="008D4F59">
        <w:rPr>
          <w:noProof/>
        </w:rPr>
        <w:t> </w:t>
      </w:r>
      <w:r w:rsidR="008D4F59">
        <w:rPr>
          <w:noProof/>
        </w:rPr>
        <w:t> </w:t>
      </w:r>
      <w:r w:rsidR="008D4F59">
        <w:fldChar w:fldCharType="end"/>
      </w:r>
    </w:p>
    <w:p w14:paraId="684F180D" w14:textId="77777777" w:rsidR="007B3432" w:rsidRPr="007B3432" w:rsidRDefault="00000000" w:rsidP="00350738">
      <w:pPr>
        <w:pStyle w:val="StandardmitEinzug"/>
        <w:rPr>
          <w:rFonts w:cs="Arial"/>
          <w:sz w:val="16"/>
          <w:szCs w:val="16"/>
        </w:rPr>
      </w:pPr>
      <w:sdt>
        <w:sdtPr>
          <w:rPr>
            <w:rFonts w:cs="Arial"/>
            <w:sz w:val="16"/>
            <w:szCs w:val="16"/>
          </w:rPr>
          <w:id w:val="-1169948988"/>
          <w14:checkbox>
            <w14:checked w14:val="0"/>
            <w14:checkedState w14:val="2612" w14:font="MS Gothic"/>
            <w14:uncheckedState w14:val="2610" w14:font="MS Gothic"/>
          </w14:checkbox>
        </w:sdtPr>
        <w:sdtContent>
          <w:r w:rsidR="007B3432" w:rsidRPr="007B3432">
            <w:rPr>
              <w:rFonts w:ascii="Segoe UI Symbol" w:hAnsi="Segoe UI Symbol" w:cs="Segoe UI Symbol"/>
              <w:sz w:val="16"/>
              <w:szCs w:val="16"/>
            </w:rPr>
            <w:t>☐</w:t>
          </w:r>
        </w:sdtContent>
      </w:sdt>
      <w:r w:rsidR="007B3432" w:rsidRPr="007B3432">
        <w:rPr>
          <w:rFonts w:cs="Arial"/>
          <w:sz w:val="16"/>
          <w:szCs w:val="16"/>
        </w:rPr>
        <w:tab/>
        <w:t>Die Beauftragte erklärt, folgende projektspezifische Risiken zusätzlich versichert zu haben:</w:t>
      </w:r>
    </w:p>
    <w:p w14:paraId="7EA3A5FA" w14:textId="2127E67A" w:rsidR="0029383B" w:rsidRDefault="00FF2732" w:rsidP="00F82AEE">
      <w:pPr>
        <w:pStyle w:val="StandardmitEinzug"/>
        <w:ind w:left="70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85F838" w14:textId="76C66821" w:rsidR="0029383B" w:rsidRDefault="00FF2732" w:rsidP="00F82AEE">
      <w:pPr>
        <w:pStyle w:val="StandardmitEinzug"/>
        <w:ind w:left="70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F85A9A" w14:textId="77777777" w:rsidR="007B3432" w:rsidRPr="007B3432" w:rsidRDefault="007B3432" w:rsidP="007B3432">
      <w:pPr>
        <w:rPr>
          <w:rFonts w:cs="Arial"/>
          <w:sz w:val="16"/>
          <w:szCs w:val="16"/>
        </w:rPr>
      </w:pPr>
    </w:p>
    <w:p w14:paraId="7BB8A51A" w14:textId="70880E6F" w:rsidR="007B3432" w:rsidRPr="007B3432" w:rsidRDefault="007B3432" w:rsidP="00350738">
      <w:pPr>
        <w:pStyle w:val="berschrift2nummeriert"/>
      </w:pPr>
      <w:r w:rsidRPr="007B3432">
        <w:t>Haftung der Beauftragten</w:t>
      </w:r>
    </w:p>
    <w:p w14:paraId="75A2CA82" w14:textId="102F44CB" w:rsidR="007B3432" w:rsidRPr="007B3432" w:rsidRDefault="007B3432" w:rsidP="00350738">
      <w:pPr>
        <w:pStyle w:val="StandardmitEinzug"/>
      </w:pPr>
      <w:r w:rsidRPr="007B3432">
        <w:t xml:space="preserve">Die Beauftragte haftet – insoweit ihre Versicherung nicht zur Deckung des Schadens verpflichtet ist – für alle Schadenfälle insgesamt höchstens im Umfang des Betrages von CHF </w:t>
      </w:r>
      <w:r w:rsidR="008D4F59">
        <w:fldChar w:fldCharType="begin">
          <w:ffData>
            <w:name w:val=""/>
            <w:enabled/>
            <w:calcOnExit w:val="0"/>
            <w:textInput/>
          </w:ffData>
        </w:fldChar>
      </w:r>
      <w:r w:rsidR="008D4F59">
        <w:instrText xml:space="preserve"> FORMTEXT </w:instrText>
      </w:r>
      <w:r w:rsidR="008D4F59">
        <w:fldChar w:fldCharType="separate"/>
      </w:r>
      <w:r w:rsidR="008D4F59">
        <w:rPr>
          <w:noProof/>
        </w:rPr>
        <w:t> </w:t>
      </w:r>
      <w:r w:rsidR="008D4F59">
        <w:rPr>
          <w:noProof/>
        </w:rPr>
        <w:t> </w:t>
      </w:r>
      <w:r w:rsidR="008D4F59">
        <w:rPr>
          <w:noProof/>
        </w:rPr>
        <w:t> </w:t>
      </w:r>
      <w:r w:rsidR="008D4F59">
        <w:rPr>
          <w:noProof/>
        </w:rPr>
        <w:t> </w:t>
      </w:r>
      <w:r w:rsidR="008D4F59">
        <w:rPr>
          <w:noProof/>
        </w:rPr>
        <w:t> </w:t>
      </w:r>
      <w:r w:rsidR="008D4F59">
        <w:fldChar w:fldCharType="end"/>
      </w:r>
      <w:r w:rsidR="00F82AEE">
        <w:t>.</w:t>
      </w:r>
    </w:p>
    <w:p w14:paraId="013FC502" w14:textId="7100E7A2" w:rsidR="007B3432" w:rsidRPr="007B3432" w:rsidRDefault="007B3432" w:rsidP="00350738">
      <w:pPr>
        <w:pStyle w:val="berschrift1nummeriert"/>
      </w:pPr>
      <w:r w:rsidRPr="007B3432">
        <w:t>Organisatorisches</w:t>
      </w:r>
    </w:p>
    <w:p w14:paraId="067580DF" w14:textId="2354088F" w:rsidR="007B3432" w:rsidRPr="001B7CCD" w:rsidRDefault="007B3432" w:rsidP="00350738">
      <w:pPr>
        <w:pStyle w:val="berschrift2nummeriert"/>
      </w:pPr>
      <w:r w:rsidRPr="001B7CCD">
        <w:t>Projektorganisation</w:t>
      </w:r>
    </w:p>
    <w:p w14:paraId="64DDA5C1" w14:textId="39B37599" w:rsidR="007B3432" w:rsidRPr="007B3432" w:rsidRDefault="007B3432" w:rsidP="00350738">
      <w:pPr>
        <w:pStyle w:val="StandardmitEinzug"/>
      </w:pPr>
      <w:r w:rsidRPr="007B3432">
        <w:t xml:space="preserve">Gemäss Organigramm (Beilage </w:t>
      </w:r>
      <w:r w:rsidR="00BF2BD6">
        <w:fldChar w:fldCharType="begin">
          <w:ffData>
            <w:name w:val="Text14"/>
            <w:enabled/>
            <w:calcOnExit w:val="0"/>
            <w:textInput>
              <w:default w:val="xy"/>
            </w:textInput>
          </w:ffData>
        </w:fldChar>
      </w:r>
      <w:bookmarkStart w:id="5" w:name="Text14"/>
      <w:r w:rsidR="00BF2BD6">
        <w:instrText xml:space="preserve"> FORMTEXT </w:instrText>
      </w:r>
      <w:r w:rsidR="00BF2BD6">
        <w:fldChar w:fldCharType="separate"/>
      </w:r>
      <w:r w:rsidR="00BF2BD6">
        <w:rPr>
          <w:noProof/>
        </w:rPr>
        <w:t>xy</w:t>
      </w:r>
      <w:r w:rsidR="00BF2BD6">
        <w:fldChar w:fldCharType="end"/>
      </w:r>
      <w:bookmarkEnd w:id="5"/>
      <w:r w:rsidRPr="007B3432">
        <w:t>).</w:t>
      </w:r>
    </w:p>
    <w:p w14:paraId="262CD20A" w14:textId="21E5AE19" w:rsidR="007B3432" w:rsidRPr="001B7CCD" w:rsidRDefault="007B3432" w:rsidP="008D4F59">
      <w:pPr>
        <w:pStyle w:val="berschrift2nummeriert"/>
      </w:pPr>
      <w:r w:rsidRPr="001B7CCD">
        <w:lastRenderedPageBreak/>
        <w:t>Stellvertretung und Vollmacht</w:t>
      </w:r>
    </w:p>
    <w:p w14:paraId="2082A19A" w14:textId="77777777" w:rsidR="007B3432" w:rsidRDefault="007B3432">
      <w:pPr>
        <w:pStyle w:val="StandardmitEinzug"/>
      </w:pPr>
      <w:r w:rsidRPr="007B3432">
        <w:t xml:space="preserve">Die Beauftragte vertritt die Auftraggeberin für Rechtshandlungen, die zur Auftragsausführung gehören, gegenüber Behörden, Unternehmen, Lieferantinnen und weiteren Beauftragten im folgenden Umfang: </w:t>
      </w:r>
    </w:p>
    <w:p w14:paraId="6F7E1F0C" w14:textId="77777777" w:rsidR="00350738" w:rsidRPr="007B3432" w:rsidRDefault="00350738" w:rsidP="00350738">
      <w:pPr>
        <w:pStyle w:val="StandardmitEinzug"/>
      </w:pPr>
    </w:p>
    <w:p w14:paraId="4E7E4DDD" w14:textId="2A14E30E" w:rsidR="007B3432" w:rsidRDefault="007B3432">
      <w:pPr>
        <w:pStyle w:val="StandardmitEinzug"/>
      </w:pPr>
      <w:r w:rsidRPr="007B3432">
        <w:t>Sie wird bevollmächtigt, im Rahmen der Bauteilbeschaffung (Z.4 – Z.9) Subunternehmen beizuziehen</w:t>
      </w:r>
      <w:r w:rsidR="00642E1B">
        <w:t xml:space="preserve"> </w:t>
      </w:r>
      <w:r w:rsidR="00642E1B" w:rsidRPr="00642E1B">
        <w:t>und die zur Umsetzung der Erwerbsanträge notwendigen Handlungen vorzunehmen</w:t>
      </w:r>
      <w:r w:rsidRPr="007B3432">
        <w:t xml:space="preserve">. </w:t>
      </w:r>
    </w:p>
    <w:p w14:paraId="442BC980" w14:textId="77777777" w:rsidR="00350738" w:rsidRPr="007B3432" w:rsidRDefault="00350738" w:rsidP="00350738">
      <w:pPr>
        <w:pStyle w:val="StandardmitEinzug"/>
      </w:pPr>
    </w:p>
    <w:p w14:paraId="5E7DE49C" w14:textId="77777777" w:rsidR="007B3432" w:rsidRDefault="007B3432" w:rsidP="00763C17">
      <w:pPr>
        <w:pStyle w:val="StandardmitEinzug"/>
      </w:pPr>
      <w:r w:rsidRPr="007B3432">
        <w:t xml:space="preserve">Sie wird bevollmächtigt, sofern der Interessenswert von CHF </w:t>
      </w:r>
      <w:r w:rsidRPr="007B3432">
        <w:fldChar w:fldCharType="begin">
          <w:ffData>
            <w:name w:val=""/>
            <w:enabled/>
            <w:calcOnExit w:val="0"/>
            <w:textInput/>
          </w:ffData>
        </w:fldChar>
      </w:r>
      <w:r w:rsidRPr="007B3432">
        <w:instrText xml:space="preserve"> FORMTEXT </w:instrText>
      </w:r>
      <w:r w:rsidRPr="007B3432">
        <w:fldChar w:fldCharType="separate"/>
      </w:r>
      <w:r w:rsidRPr="007B3432">
        <w:t> </w:t>
      </w:r>
      <w:r w:rsidRPr="007B3432">
        <w:t> </w:t>
      </w:r>
      <w:r w:rsidRPr="007B3432">
        <w:t> </w:t>
      </w:r>
      <w:r w:rsidRPr="007B3432">
        <w:t> </w:t>
      </w:r>
      <w:r w:rsidRPr="007B3432">
        <w:t> </w:t>
      </w:r>
      <w:r w:rsidRPr="007B3432">
        <w:fldChar w:fldCharType="end"/>
      </w:r>
      <w:r w:rsidRPr="007B3432">
        <w:t xml:space="preserve"> (exkl. MWST) im Einzelfall und von insgesamt CHF </w:t>
      </w:r>
      <w:r w:rsidRPr="007B3432">
        <w:fldChar w:fldCharType="begin">
          <w:ffData>
            <w:name w:val=""/>
            <w:enabled/>
            <w:calcOnExit w:val="0"/>
            <w:textInput/>
          </w:ffData>
        </w:fldChar>
      </w:r>
      <w:r w:rsidRPr="007B3432">
        <w:instrText xml:space="preserve"> FORMTEXT </w:instrText>
      </w:r>
      <w:r w:rsidRPr="007B3432">
        <w:fldChar w:fldCharType="separate"/>
      </w:r>
      <w:r w:rsidRPr="007B3432">
        <w:t> </w:t>
      </w:r>
      <w:r w:rsidRPr="007B3432">
        <w:t> </w:t>
      </w:r>
      <w:r w:rsidRPr="007B3432">
        <w:t> </w:t>
      </w:r>
      <w:r w:rsidRPr="007B3432">
        <w:t> </w:t>
      </w:r>
      <w:r w:rsidRPr="007B3432">
        <w:t> </w:t>
      </w:r>
      <w:r w:rsidRPr="007B3432">
        <w:fldChar w:fldCharType="end"/>
      </w:r>
      <w:r w:rsidRPr="007B3432">
        <w:t xml:space="preserve"> (exkl. MWST) nicht überschritten wird, folgende Rechtshandlungen im Namen und auf Rechnung der Auftraggeberin vorzunehmen:</w:t>
      </w:r>
    </w:p>
    <w:p w14:paraId="0979A5F6" w14:textId="77777777" w:rsidR="00FE57C9" w:rsidRPr="007B3432" w:rsidRDefault="00FE57C9" w:rsidP="008D4F59">
      <w:pPr>
        <w:pStyle w:val="StandardmitEinzug"/>
      </w:pPr>
    </w:p>
    <w:p w14:paraId="1EB81FE6" w14:textId="4F2C6864" w:rsidR="007B3432" w:rsidRPr="007B3432" w:rsidRDefault="007B3432" w:rsidP="008D4F59">
      <w:pPr>
        <w:pStyle w:val="StandardmitEinzug"/>
      </w:pPr>
      <w:r w:rsidRPr="007B3432">
        <w:fldChar w:fldCharType="begin">
          <w:ffData>
            <w:name w:val="Kontrollkästchen1"/>
            <w:enabled/>
            <w:calcOnExit w:val="0"/>
            <w:checkBox>
              <w:sizeAuto/>
              <w:default w:val="0"/>
            </w:checkBox>
          </w:ffData>
        </w:fldChar>
      </w:r>
      <w:r w:rsidRPr="007B3432">
        <w:instrText xml:space="preserve"> FORMCHECKBOX </w:instrText>
      </w:r>
      <w:r w:rsidR="00000000">
        <w:fldChar w:fldCharType="separate"/>
      </w:r>
      <w:r w:rsidRPr="007B3432">
        <w:fldChar w:fldCharType="end"/>
      </w:r>
      <w:r w:rsidRPr="007B3432">
        <w:tab/>
        <w:t xml:space="preserve">Abschlüsse und Änderungen von folgenden Verträgen mit Dritten </w:t>
      </w:r>
    </w:p>
    <w:p w14:paraId="18AC6B43" w14:textId="77777777" w:rsidR="007B3432" w:rsidRPr="007B3432" w:rsidRDefault="007B3432" w:rsidP="008D4F59">
      <w:pPr>
        <w:pStyle w:val="Aufzhlung3"/>
      </w:pPr>
      <w:r w:rsidRPr="007B3432">
        <w:fldChar w:fldCharType="begin">
          <w:ffData>
            <w:name w:val=""/>
            <w:enabled/>
            <w:calcOnExit w:val="0"/>
            <w:textInput>
              <w:default w:val="Verträge betr. Untersuchungen/Prüfungen"/>
            </w:textInput>
          </w:ffData>
        </w:fldChar>
      </w:r>
      <w:r w:rsidRPr="007B3432">
        <w:instrText xml:space="preserve"> FORMTEXT </w:instrText>
      </w:r>
      <w:r w:rsidRPr="007B3432">
        <w:fldChar w:fldCharType="separate"/>
      </w:r>
      <w:r w:rsidRPr="007B3432">
        <w:t>Verträge betr. Untersuchungen/Prüfungen</w:t>
      </w:r>
      <w:r w:rsidRPr="007B3432">
        <w:fldChar w:fldCharType="end"/>
      </w:r>
    </w:p>
    <w:p w14:paraId="299B9F5D" w14:textId="77777777" w:rsidR="007B3432" w:rsidRPr="007B3432" w:rsidRDefault="007B3432" w:rsidP="008D4F59">
      <w:pPr>
        <w:pStyle w:val="Aufzhlung3"/>
      </w:pPr>
      <w:r w:rsidRPr="007B3432">
        <w:fldChar w:fldCharType="begin">
          <w:ffData>
            <w:name w:val=""/>
            <w:enabled/>
            <w:calcOnExit w:val="0"/>
            <w:textInput>
              <w:default w:val="Absichtserklärungen"/>
            </w:textInput>
          </w:ffData>
        </w:fldChar>
      </w:r>
      <w:r w:rsidRPr="007B3432">
        <w:instrText xml:space="preserve"> FORMTEXT </w:instrText>
      </w:r>
      <w:r w:rsidRPr="007B3432">
        <w:fldChar w:fldCharType="separate"/>
      </w:r>
      <w:r w:rsidRPr="007B3432">
        <w:t>Absichtserklärungen</w:t>
      </w:r>
      <w:r w:rsidRPr="007B3432">
        <w:fldChar w:fldCharType="end"/>
      </w:r>
    </w:p>
    <w:p w14:paraId="523D8B33" w14:textId="77777777" w:rsidR="007B3432" w:rsidRPr="007B3432" w:rsidRDefault="007B3432" w:rsidP="008D4F59">
      <w:pPr>
        <w:pStyle w:val="Aufzhlung3"/>
      </w:pPr>
      <w:r w:rsidRPr="007B3432">
        <w:fldChar w:fldCharType="begin">
          <w:ffData>
            <w:name w:val=""/>
            <w:enabled/>
            <w:calcOnExit w:val="0"/>
            <w:textInput>
              <w:default w:val="Übergabevereinbarungen"/>
            </w:textInput>
          </w:ffData>
        </w:fldChar>
      </w:r>
      <w:r w:rsidRPr="007B3432">
        <w:instrText xml:space="preserve"> FORMTEXT </w:instrText>
      </w:r>
      <w:r w:rsidRPr="007B3432">
        <w:fldChar w:fldCharType="separate"/>
      </w:r>
      <w:r w:rsidRPr="007B3432">
        <w:t>Übergabevereinbarungen</w:t>
      </w:r>
      <w:r w:rsidRPr="007B3432">
        <w:fldChar w:fldCharType="end"/>
      </w:r>
    </w:p>
    <w:p w14:paraId="1E120A42" w14:textId="77777777" w:rsidR="007B3432" w:rsidRPr="007B3432" w:rsidRDefault="007B3432" w:rsidP="008D4F59">
      <w:pPr>
        <w:pStyle w:val="Aufzhlung3"/>
      </w:pPr>
      <w:r w:rsidRPr="007B3432">
        <w:fldChar w:fldCharType="begin">
          <w:ffData>
            <w:name w:val=""/>
            <w:enabled/>
            <w:calcOnExit w:val="0"/>
            <w:textInput/>
          </w:ffData>
        </w:fldChar>
      </w:r>
      <w:r w:rsidRPr="007B3432">
        <w:instrText xml:space="preserve"> FORMTEXT </w:instrText>
      </w:r>
      <w:r w:rsidRPr="007B3432">
        <w:fldChar w:fldCharType="separate"/>
      </w:r>
      <w:r w:rsidRPr="007B3432">
        <w:t> </w:t>
      </w:r>
      <w:r w:rsidRPr="007B3432">
        <w:t> </w:t>
      </w:r>
      <w:r w:rsidRPr="007B3432">
        <w:t> </w:t>
      </w:r>
      <w:r w:rsidRPr="007B3432">
        <w:t> </w:t>
      </w:r>
      <w:r w:rsidRPr="007B3432">
        <w:t> </w:t>
      </w:r>
      <w:r w:rsidRPr="007B3432">
        <w:fldChar w:fldCharType="end"/>
      </w:r>
    </w:p>
    <w:p w14:paraId="35203A94" w14:textId="77777777" w:rsidR="007B3432" w:rsidRPr="007B3432" w:rsidRDefault="007B3432" w:rsidP="008D4F59">
      <w:pPr>
        <w:pStyle w:val="StandardmitEinzug"/>
      </w:pPr>
      <w:r w:rsidRPr="007B3432">
        <w:fldChar w:fldCharType="begin">
          <w:ffData>
            <w:name w:val="Kontrollkästchen1"/>
            <w:enabled/>
            <w:calcOnExit w:val="0"/>
            <w:checkBox>
              <w:sizeAuto/>
              <w:default w:val="0"/>
            </w:checkBox>
          </w:ffData>
        </w:fldChar>
      </w:r>
      <w:r w:rsidRPr="007B3432">
        <w:instrText xml:space="preserve"> FORMCHECKBOX </w:instrText>
      </w:r>
      <w:r w:rsidR="00000000">
        <w:fldChar w:fldCharType="separate"/>
      </w:r>
      <w:r w:rsidRPr="007B3432">
        <w:fldChar w:fldCharType="end"/>
      </w:r>
      <w:r w:rsidRPr="007B3432">
        <w:tab/>
        <w:t>Erteilungen von Weisungen an Dritte</w:t>
      </w:r>
    </w:p>
    <w:p w14:paraId="307406E0" w14:textId="77777777" w:rsidR="007B3432" w:rsidRPr="007B3432" w:rsidRDefault="007B3432" w:rsidP="008D4F59">
      <w:pPr>
        <w:pStyle w:val="StandardmitEinzug"/>
      </w:pPr>
      <w:r w:rsidRPr="007B3432">
        <w:fldChar w:fldCharType="begin">
          <w:ffData>
            <w:name w:val="Kontrollkästchen1"/>
            <w:enabled/>
            <w:calcOnExit w:val="0"/>
            <w:checkBox>
              <w:sizeAuto/>
              <w:default w:val="0"/>
            </w:checkBox>
          </w:ffData>
        </w:fldChar>
      </w:r>
      <w:r w:rsidRPr="007B3432">
        <w:instrText xml:space="preserve"> FORMCHECKBOX </w:instrText>
      </w:r>
      <w:r w:rsidR="00000000">
        <w:fldChar w:fldCharType="separate"/>
      </w:r>
      <w:r w:rsidRPr="007B3432">
        <w:fldChar w:fldCharType="end"/>
      </w:r>
      <w:r w:rsidRPr="007B3432">
        <w:tab/>
        <w:t>weitere Handlungen:</w:t>
      </w:r>
    </w:p>
    <w:p w14:paraId="6E38814F" w14:textId="77777777" w:rsidR="007B3432" w:rsidRPr="007B3432" w:rsidRDefault="007B3432" w:rsidP="008D4F59">
      <w:pPr>
        <w:pStyle w:val="Aufzhlung3"/>
      </w:pPr>
      <w:r w:rsidRPr="007B3432">
        <w:fldChar w:fldCharType="begin">
          <w:ffData>
            <w:name w:val=""/>
            <w:enabled/>
            <w:calcOnExit w:val="0"/>
            <w:textInput/>
          </w:ffData>
        </w:fldChar>
      </w:r>
      <w:r w:rsidRPr="007B3432">
        <w:instrText xml:space="preserve"> FORMTEXT </w:instrText>
      </w:r>
      <w:r w:rsidRPr="007B3432">
        <w:fldChar w:fldCharType="separate"/>
      </w:r>
      <w:r w:rsidRPr="007B3432">
        <w:t> </w:t>
      </w:r>
      <w:r w:rsidRPr="007B3432">
        <w:t> </w:t>
      </w:r>
      <w:r w:rsidRPr="007B3432">
        <w:t> </w:t>
      </w:r>
      <w:r w:rsidRPr="007B3432">
        <w:t> </w:t>
      </w:r>
      <w:r w:rsidRPr="007B3432">
        <w:t> </w:t>
      </w:r>
      <w:r w:rsidRPr="007B3432">
        <w:fldChar w:fldCharType="end"/>
      </w:r>
    </w:p>
    <w:p w14:paraId="08C5ADE9" w14:textId="643F6EE0" w:rsidR="007B3432" w:rsidRPr="001B7CCD" w:rsidRDefault="007B3432" w:rsidP="0019415C">
      <w:pPr>
        <w:pStyle w:val="berschrift1nummeriert"/>
      </w:pPr>
      <w:r w:rsidRPr="001B7CCD">
        <w:t>Besondere Vereinbarungen</w:t>
      </w:r>
    </w:p>
    <w:p w14:paraId="22AD8103" w14:textId="77777777" w:rsidR="007B3432" w:rsidRDefault="007B3432" w:rsidP="00763C17">
      <w:pPr>
        <w:pStyle w:val="StandardmitEinzug"/>
      </w:pPr>
      <w:r w:rsidRPr="00763C17">
        <w:t>Es werden folgende Änderungen (</w:t>
      </w:r>
      <w:proofErr w:type="spellStart"/>
      <w:r w:rsidRPr="00763C17">
        <w:t>Ae</w:t>
      </w:r>
      <w:proofErr w:type="spellEnd"/>
      <w:r w:rsidRPr="00763C17">
        <w:t>) resp. Ergänzungen (E) zu Art. 1 der Norm SIA 102:2020 vereinbart:</w:t>
      </w:r>
    </w:p>
    <w:p w14:paraId="2003ACE3" w14:textId="77777777" w:rsidR="00142F4F" w:rsidRPr="00763C17" w:rsidRDefault="00142F4F" w:rsidP="0019415C">
      <w:pPr>
        <w:pStyle w:val="StandardmitEinzug"/>
      </w:pP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1364"/>
        <w:gridCol w:w="1145"/>
        <w:gridCol w:w="4941"/>
        <w:gridCol w:w="686"/>
      </w:tblGrid>
      <w:tr w:rsidR="007B3432" w:rsidRPr="00D745F6" w14:paraId="7EEDA8C1" w14:textId="77777777" w:rsidTr="0019415C">
        <w:tc>
          <w:tcPr>
            <w:tcW w:w="474" w:type="dxa"/>
          </w:tcPr>
          <w:p w14:paraId="753B20DC" w14:textId="77777777" w:rsidR="007B3432" w:rsidRPr="0019415C" w:rsidRDefault="007B3432" w:rsidP="0019415C">
            <w:pPr>
              <w:rPr>
                <w:rFonts w:cs="Arial"/>
              </w:rPr>
            </w:pPr>
            <w:r w:rsidRPr="0019415C">
              <w:rPr>
                <w:rFonts w:cs="Arial"/>
              </w:rPr>
              <w:t>1.2.</w:t>
            </w:r>
          </w:p>
        </w:tc>
        <w:tc>
          <w:tcPr>
            <w:tcW w:w="1368" w:type="dxa"/>
          </w:tcPr>
          <w:p w14:paraId="786890C7" w14:textId="599CB110" w:rsidR="007B3432" w:rsidRPr="0019415C" w:rsidRDefault="007B3432" w:rsidP="0019415C">
            <w:pPr>
              <w:rPr>
                <w:rFonts w:cs="Arial"/>
              </w:rPr>
            </w:pPr>
            <w:r w:rsidRPr="0019415C">
              <w:rPr>
                <w:rFonts w:cs="Arial"/>
              </w:rPr>
              <w:t>Pflichten de</w:t>
            </w:r>
            <w:r w:rsidR="00FD198D">
              <w:rPr>
                <w:rFonts w:cs="Arial"/>
              </w:rPr>
              <w:t>r</w:t>
            </w:r>
            <w:r w:rsidRPr="0019415C">
              <w:rPr>
                <w:rFonts w:cs="Arial"/>
              </w:rPr>
              <w:t xml:space="preserve"> Beauftragten</w:t>
            </w:r>
          </w:p>
        </w:tc>
        <w:tc>
          <w:tcPr>
            <w:tcW w:w="1148" w:type="dxa"/>
          </w:tcPr>
          <w:p w14:paraId="5E87220B" w14:textId="77777777" w:rsidR="007B3432" w:rsidRPr="0019415C" w:rsidRDefault="007B3432" w:rsidP="0019415C">
            <w:pPr>
              <w:rPr>
                <w:rFonts w:cs="Arial"/>
              </w:rPr>
            </w:pPr>
          </w:p>
        </w:tc>
        <w:tc>
          <w:tcPr>
            <w:tcW w:w="4966" w:type="dxa"/>
          </w:tcPr>
          <w:p w14:paraId="0131F4AA" w14:textId="77777777" w:rsidR="007B3432" w:rsidRPr="0019415C" w:rsidRDefault="007B3432" w:rsidP="0019415C">
            <w:pPr>
              <w:rPr>
                <w:rFonts w:cs="Arial"/>
              </w:rPr>
            </w:pPr>
          </w:p>
        </w:tc>
        <w:tc>
          <w:tcPr>
            <w:tcW w:w="688" w:type="dxa"/>
          </w:tcPr>
          <w:p w14:paraId="7483CA1D" w14:textId="77777777" w:rsidR="007B3432" w:rsidRPr="0019415C" w:rsidRDefault="007B3432" w:rsidP="0019415C">
            <w:pPr>
              <w:rPr>
                <w:rFonts w:cs="Arial"/>
              </w:rPr>
            </w:pPr>
          </w:p>
        </w:tc>
      </w:tr>
      <w:tr w:rsidR="007B3432" w:rsidRPr="00D745F6" w14:paraId="448BD3E4" w14:textId="77777777" w:rsidTr="0019415C">
        <w:tc>
          <w:tcPr>
            <w:tcW w:w="474" w:type="dxa"/>
          </w:tcPr>
          <w:p w14:paraId="7E6FE0D5" w14:textId="77777777" w:rsidR="007B3432" w:rsidRPr="0019415C" w:rsidRDefault="007B3432" w:rsidP="0019415C">
            <w:pPr>
              <w:rPr>
                <w:rFonts w:cs="Arial"/>
              </w:rPr>
            </w:pPr>
          </w:p>
        </w:tc>
        <w:tc>
          <w:tcPr>
            <w:tcW w:w="1368" w:type="dxa"/>
          </w:tcPr>
          <w:p w14:paraId="25113ACD" w14:textId="77777777" w:rsidR="007B3432" w:rsidRPr="0019415C" w:rsidRDefault="007B3432" w:rsidP="0019415C">
            <w:pPr>
              <w:ind w:left="284"/>
              <w:rPr>
                <w:rFonts w:cs="Arial"/>
              </w:rPr>
            </w:pPr>
          </w:p>
        </w:tc>
        <w:tc>
          <w:tcPr>
            <w:tcW w:w="1148" w:type="dxa"/>
          </w:tcPr>
          <w:p w14:paraId="210981D9" w14:textId="77777777" w:rsidR="007B3432" w:rsidRPr="0019415C" w:rsidRDefault="007B3432" w:rsidP="0019415C">
            <w:pPr>
              <w:rPr>
                <w:rFonts w:cs="Arial"/>
              </w:rPr>
            </w:pPr>
            <w:r w:rsidRPr="0019415C">
              <w:rPr>
                <w:rFonts w:cs="Arial"/>
              </w:rPr>
              <w:t>1.2.1</w:t>
            </w:r>
          </w:p>
        </w:tc>
        <w:tc>
          <w:tcPr>
            <w:tcW w:w="4966" w:type="dxa"/>
          </w:tcPr>
          <w:p w14:paraId="04C71E3A" w14:textId="77777777" w:rsidR="007B3432" w:rsidRPr="0019415C" w:rsidRDefault="007B3432" w:rsidP="0019415C">
            <w:pPr>
              <w:rPr>
                <w:rFonts w:cs="Arial"/>
              </w:rPr>
            </w:pPr>
            <w:r w:rsidRPr="0019415C">
              <w:rPr>
                <w:rFonts w:cs="Arial"/>
              </w:rPr>
              <w:t>Sorgfaltspflichten</w:t>
            </w:r>
          </w:p>
        </w:tc>
        <w:tc>
          <w:tcPr>
            <w:tcW w:w="688" w:type="dxa"/>
          </w:tcPr>
          <w:p w14:paraId="65DF59FB" w14:textId="77777777" w:rsidR="007B3432" w:rsidRPr="0019415C" w:rsidRDefault="007B3432" w:rsidP="0019415C">
            <w:pPr>
              <w:rPr>
                <w:rFonts w:cs="Arial"/>
              </w:rPr>
            </w:pPr>
          </w:p>
        </w:tc>
      </w:tr>
      <w:tr w:rsidR="007B3432" w:rsidRPr="00D745F6" w14:paraId="24260EF1" w14:textId="77777777" w:rsidTr="0019415C">
        <w:tc>
          <w:tcPr>
            <w:tcW w:w="474" w:type="dxa"/>
          </w:tcPr>
          <w:p w14:paraId="434CA646" w14:textId="77777777" w:rsidR="007B3432" w:rsidRPr="0019415C" w:rsidRDefault="007B3432" w:rsidP="0019415C">
            <w:pPr>
              <w:rPr>
                <w:rFonts w:cs="Arial"/>
              </w:rPr>
            </w:pPr>
          </w:p>
        </w:tc>
        <w:tc>
          <w:tcPr>
            <w:tcW w:w="1368" w:type="dxa"/>
          </w:tcPr>
          <w:p w14:paraId="6E939A1A" w14:textId="77777777" w:rsidR="007B3432" w:rsidRPr="0019415C" w:rsidRDefault="007B3432" w:rsidP="0019415C">
            <w:pPr>
              <w:rPr>
                <w:rFonts w:cs="Arial"/>
              </w:rPr>
            </w:pPr>
          </w:p>
        </w:tc>
        <w:tc>
          <w:tcPr>
            <w:tcW w:w="1148" w:type="dxa"/>
          </w:tcPr>
          <w:p w14:paraId="2F8BCD02" w14:textId="77777777" w:rsidR="007B3432" w:rsidRPr="0019415C" w:rsidRDefault="007B3432" w:rsidP="0019415C">
            <w:pPr>
              <w:rPr>
                <w:rFonts w:cs="Arial"/>
              </w:rPr>
            </w:pPr>
          </w:p>
        </w:tc>
        <w:tc>
          <w:tcPr>
            <w:tcW w:w="4966" w:type="dxa"/>
            <w:shd w:val="clear" w:color="auto" w:fill="auto"/>
          </w:tcPr>
          <w:p w14:paraId="21449F6B" w14:textId="7C51528C" w:rsidR="007B3432" w:rsidRPr="0019415C" w:rsidRDefault="007B3432" w:rsidP="0019415C">
            <w:pPr>
              <w:rPr>
                <w:rFonts w:cs="Arial"/>
              </w:rPr>
            </w:pPr>
            <w:r w:rsidRPr="0019415C">
              <w:rPr>
                <w:rFonts w:cs="Arial"/>
              </w:rPr>
              <w:t xml:space="preserve">Insbesondere berät und informiert </w:t>
            </w:r>
            <w:r w:rsidR="00FD198D">
              <w:rPr>
                <w:rFonts w:cs="Arial"/>
              </w:rPr>
              <w:t>die Beauftragte</w:t>
            </w:r>
            <w:r w:rsidRPr="0019415C">
              <w:rPr>
                <w:rFonts w:cs="Arial"/>
              </w:rPr>
              <w:t xml:space="preserve"> die Auftraggeberin umfassend und zeigt sofort alle Umstände an, welche die vertragsgemässe Erfüllung gefährden könnten.</w:t>
            </w:r>
          </w:p>
        </w:tc>
        <w:tc>
          <w:tcPr>
            <w:tcW w:w="688" w:type="dxa"/>
          </w:tcPr>
          <w:p w14:paraId="60A48F9B" w14:textId="77777777" w:rsidR="007B3432" w:rsidRPr="0019415C" w:rsidRDefault="007B3432" w:rsidP="0019415C">
            <w:pPr>
              <w:rPr>
                <w:rFonts w:cs="Arial"/>
              </w:rPr>
            </w:pPr>
            <w:r w:rsidRPr="0019415C">
              <w:rPr>
                <w:rFonts w:cs="Arial"/>
              </w:rPr>
              <w:t>E</w:t>
            </w:r>
          </w:p>
        </w:tc>
      </w:tr>
      <w:tr w:rsidR="007B3432" w:rsidRPr="00D745F6" w14:paraId="1884AB06" w14:textId="77777777" w:rsidTr="0019415C">
        <w:tc>
          <w:tcPr>
            <w:tcW w:w="474" w:type="dxa"/>
          </w:tcPr>
          <w:p w14:paraId="63180106" w14:textId="77777777" w:rsidR="007B3432" w:rsidRPr="0019415C" w:rsidRDefault="007B3432" w:rsidP="0019415C">
            <w:pPr>
              <w:rPr>
                <w:rFonts w:cs="Arial"/>
              </w:rPr>
            </w:pPr>
          </w:p>
        </w:tc>
        <w:tc>
          <w:tcPr>
            <w:tcW w:w="1368" w:type="dxa"/>
          </w:tcPr>
          <w:p w14:paraId="2AEC3C57" w14:textId="77777777" w:rsidR="007B3432" w:rsidRPr="0019415C" w:rsidRDefault="007B3432" w:rsidP="0019415C">
            <w:pPr>
              <w:rPr>
                <w:rFonts w:cs="Arial"/>
              </w:rPr>
            </w:pPr>
          </w:p>
        </w:tc>
        <w:tc>
          <w:tcPr>
            <w:tcW w:w="1148" w:type="dxa"/>
          </w:tcPr>
          <w:p w14:paraId="43D3A46E" w14:textId="77777777" w:rsidR="007B3432" w:rsidRPr="0019415C" w:rsidRDefault="007B3432" w:rsidP="0019415C">
            <w:pPr>
              <w:rPr>
                <w:rFonts w:cs="Arial"/>
              </w:rPr>
            </w:pPr>
            <w:r w:rsidRPr="0019415C">
              <w:rPr>
                <w:rFonts w:cs="Arial"/>
              </w:rPr>
              <w:t>1.2.2.</w:t>
            </w:r>
          </w:p>
        </w:tc>
        <w:tc>
          <w:tcPr>
            <w:tcW w:w="4966" w:type="dxa"/>
          </w:tcPr>
          <w:p w14:paraId="2957ED19" w14:textId="77777777" w:rsidR="007B3432" w:rsidRPr="0019415C" w:rsidRDefault="007B3432" w:rsidP="0019415C">
            <w:pPr>
              <w:rPr>
                <w:rFonts w:cs="Arial"/>
              </w:rPr>
            </w:pPr>
            <w:r w:rsidRPr="0019415C">
              <w:rPr>
                <w:rFonts w:cs="Arial"/>
              </w:rPr>
              <w:t>Treuepflichten</w:t>
            </w:r>
          </w:p>
        </w:tc>
        <w:tc>
          <w:tcPr>
            <w:tcW w:w="688" w:type="dxa"/>
          </w:tcPr>
          <w:p w14:paraId="2D2FA975" w14:textId="77777777" w:rsidR="007B3432" w:rsidRPr="0019415C" w:rsidRDefault="007B3432" w:rsidP="0019415C">
            <w:pPr>
              <w:rPr>
                <w:rFonts w:cs="Arial"/>
              </w:rPr>
            </w:pPr>
          </w:p>
        </w:tc>
      </w:tr>
      <w:tr w:rsidR="007B3432" w:rsidRPr="00D745F6" w14:paraId="66D64574" w14:textId="77777777" w:rsidTr="0019415C">
        <w:tc>
          <w:tcPr>
            <w:tcW w:w="474" w:type="dxa"/>
          </w:tcPr>
          <w:p w14:paraId="34A1BD87" w14:textId="77777777" w:rsidR="007B3432" w:rsidRPr="0019415C" w:rsidRDefault="007B3432" w:rsidP="0019415C">
            <w:pPr>
              <w:rPr>
                <w:rFonts w:cs="Arial"/>
              </w:rPr>
            </w:pPr>
          </w:p>
        </w:tc>
        <w:tc>
          <w:tcPr>
            <w:tcW w:w="1368" w:type="dxa"/>
          </w:tcPr>
          <w:p w14:paraId="3BF0AE4C" w14:textId="77777777" w:rsidR="007B3432" w:rsidRPr="0019415C" w:rsidRDefault="007B3432" w:rsidP="0019415C">
            <w:pPr>
              <w:rPr>
                <w:rFonts w:cs="Arial"/>
              </w:rPr>
            </w:pPr>
          </w:p>
        </w:tc>
        <w:tc>
          <w:tcPr>
            <w:tcW w:w="1148" w:type="dxa"/>
          </w:tcPr>
          <w:p w14:paraId="1B5B73AD" w14:textId="77777777" w:rsidR="007B3432" w:rsidRPr="0019415C" w:rsidRDefault="007B3432" w:rsidP="0019415C">
            <w:pPr>
              <w:rPr>
                <w:rFonts w:cs="Arial"/>
              </w:rPr>
            </w:pPr>
          </w:p>
        </w:tc>
        <w:tc>
          <w:tcPr>
            <w:tcW w:w="4966" w:type="dxa"/>
          </w:tcPr>
          <w:p w14:paraId="1E717410" w14:textId="77777777" w:rsidR="007B3432" w:rsidRPr="0019415C" w:rsidRDefault="007B3432" w:rsidP="0019415C">
            <w:pPr>
              <w:rPr>
                <w:rFonts w:cs="Arial"/>
              </w:rPr>
            </w:pPr>
            <w:r w:rsidRPr="0019415C">
              <w:rPr>
                <w:rFonts w:cs="Arial"/>
              </w:rPr>
              <w:t>Die Beauftragte hat ihr Verhalten auf die Interessen der Auftraggeberin auszurichten und diesen unterzuordnen. Die Beauftragte ist auch nach Beendigung des Vertrags zur Verschwiegenheit verpflichtet, soweit es zur Wahrung der berechtigten Interessen der Auftraggeberin erforderlich ist.</w:t>
            </w:r>
          </w:p>
        </w:tc>
        <w:tc>
          <w:tcPr>
            <w:tcW w:w="688" w:type="dxa"/>
          </w:tcPr>
          <w:p w14:paraId="017E56D8" w14:textId="77777777" w:rsidR="007B3432" w:rsidRPr="0019415C" w:rsidRDefault="007B3432" w:rsidP="0019415C">
            <w:pPr>
              <w:rPr>
                <w:rFonts w:cs="Arial"/>
              </w:rPr>
            </w:pPr>
            <w:r w:rsidRPr="0019415C">
              <w:rPr>
                <w:rFonts w:cs="Arial"/>
              </w:rPr>
              <w:t>E</w:t>
            </w:r>
          </w:p>
        </w:tc>
      </w:tr>
      <w:tr w:rsidR="007B3432" w:rsidRPr="00D745F6" w14:paraId="5F3718B6" w14:textId="77777777" w:rsidTr="0019415C">
        <w:tc>
          <w:tcPr>
            <w:tcW w:w="474" w:type="dxa"/>
          </w:tcPr>
          <w:p w14:paraId="45335AB1" w14:textId="77777777" w:rsidR="007B3432" w:rsidRPr="0019415C" w:rsidRDefault="007B3432" w:rsidP="0019415C">
            <w:pPr>
              <w:rPr>
                <w:rFonts w:cs="Arial"/>
              </w:rPr>
            </w:pPr>
            <w:r w:rsidRPr="0019415C">
              <w:rPr>
                <w:rFonts w:cs="Arial"/>
              </w:rPr>
              <w:t>1.3</w:t>
            </w:r>
          </w:p>
        </w:tc>
        <w:tc>
          <w:tcPr>
            <w:tcW w:w="1368" w:type="dxa"/>
          </w:tcPr>
          <w:p w14:paraId="5E2B1EA7" w14:textId="4E83DFE8" w:rsidR="007B3432" w:rsidRPr="0019415C" w:rsidRDefault="007B3432" w:rsidP="0019415C">
            <w:pPr>
              <w:rPr>
                <w:rFonts w:cs="Arial"/>
              </w:rPr>
            </w:pPr>
            <w:r w:rsidRPr="0019415C">
              <w:rPr>
                <w:rFonts w:cs="Arial"/>
              </w:rPr>
              <w:t>Rechte de</w:t>
            </w:r>
            <w:r w:rsidR="00FD198D">
              <w:rPr>
                <w:rFonts w:cs="Arial"/>
              </w:rPr>
              <w:t>r</w:t>
            </w:r>
            <w:r w:rsidRPr="0019415C">
              <w:rPr>
                <w:rFonts w:cs="Arial"/>
              </w:rPr>
              <w:t xml:space="preserve"> Beauftragten</w:t>
            </w:r>
          </w:p>
        </w:tc>
        <w:tc>
          <w:tcPr>
            <w:tcW w:w="1148" w:type="dxa"/>
          </w:tcPr>
          <w:p w14:paraId="3743CB27" w14:textId="77777777" w:rsidR="007B3432" w:rsidRPr="0019415C" w:rsidRDefault="007B3432" w:rsidP="0019415C">
            <w:pPr>
              <w:rPr>
                <w:rFonts w:cs="Arial"/>
              </w:rPr>
            </w:pPr>
          </w:p>
        </w:tc>
        <w:tc>
          <w:tcPr>
            <w:tcW w:w="4966" w:type="dxa"/>
          </w:tcPr>
          <w:p w14:paraId="3ED572E1" w14:textId="77777777" w:rsidR="007B3432" w:rsidRPr="0019415C" w:rsidRDefault="007B3432" w:rsidP="0019415C">
            <w:pPr>
              <w:rPr>
                <w:rFonts w:cs="Arial"/>
              </w:rPr>
            </w:pPr>
          </w:p>
        </w:tc>
        <w:tc>
          <w:tcPr>
            <w:tcW w:w="688" w:type="dxa"/>
          </w:tcPr>
          <w:p w14:paraId="1DA5082B" w14:textId="77777777" w:rsidR="007B3432" w:rsidRPr="0019415C" w:rsidRDefault="007B3432" w:rsidP="0019415C">
            <w:pPr>
              <w:rPr>
                <w:rFonts w:cs="Arial"/>
              </w:rPr>
            </w:pPr>
          </w:p>
        </w:tc>
      </w:tr>
      <w:tr w:rsidR="007B3432" w:rsidRPr="00D745F6" w14:paraId="7264F7A0" w14:textId="77777777" w:rsidTr="0019415C">
        <w:tc>
          <w:tcPr>
            <w:tcW w:w="474" w:type="dxa"/>
          </w:tcPr>
          <w:p w14:paraId="5FBBD5B5" w14:textId="77777777" w:rsidR="007B3432" w:rsidRPr="0019415C" w:rsidRDefault="007B3432" w:rsidP="0019415C">
            <w:pPr>
              <w:rPr>
                <w:rFonts w:cs="Arial"/>
              </w:rPr>
            </w:pPr>
          </w:p>
        </w:tc>
        <w:tc>
          <w:tcPr>
            <w:tcW w:w="1368" w:type="dxa"/>
          </w:tcPr>
          <w:p w14:paraId="4402678E" w14:textId="77777777" w:rsidR="007B3432" w:rsidRPr="0019415C" w:rsidRDefault="007B3432" w:rsidP="0019415C">
            <w:pPr>
              <w:rPr>
                <w:rFonts w:cs="Arial"/>
              </w:rPr>
            </w:pPr>
          </w:p>
        </w:tc>
        <w:tc>
          <w:tcPr>
            <w:tcW w:w="1148" w:type="dxa"/>
          </w:tcPr>
          <w:p w14:paraId="2B4B9485" w14:textId="77777777" w:rsidR="007B3432" w:rsidRPr="0019415C" w:rsidRDefault="007B3432" w:rsidP="0019415C">
            <w:pPr>
              <w:rPr>
                <w:rFonts w:cs="Arial"/>
              </w:rPr>
            </w:pPr>
            <w:r w:rsidRPr="0019415C">
              <w:rPr>
                <w:rFonts w:cs="Arial"/>
              </w:rPr>
              <w:t>1.3.3</w:t>
            </w:r>
          </w:p>
        </w:tc>
        <w:tc>
          <w:tcPr>
            <w:tcW w:w="4966" w:type="dxa"/>
          </w:tcPr>
          <w:p w14:paraId="0D8D754E" w14:textId="401F62E7" w:rsidR="007B3432" w:rsidRPr="0019415C" w:rsidRDefault="007B3432" w:rsidP="0019415C">
            <w:pPr>
              <w:rPr>
                <w:rFonts w:cs="Arial"/>
              </w:rPr>
            </w:pPr>
            <w:r w:rsidRPr="0019415C">
              <w:rPr>
                <w:rFonts w:cs="Arial"/>
              </w:rPr>
              <w:t>Beizug von Subunternehmen zur Vertragserfüllung</w:t>
            </w:r>
          </w:p>
        </w:tc>
        <w:tc>
          <w:tcPr>
            <w:tcW w:w="688" w:type="dxa"/>
          </w:tcPr>
          <w:p w14:paraId="06D9F3A7" w14:textId="77777777" w:rsidR="007B3432" w:rsidRPr="0019415C" w:rsidRDefault="007B3432" w:rsidP="0019415C">
            <w:pPr>
              <w:rPr>
                <w:rFonts w:cs="Arial"/>
              </w:rPr>
            </w:pPr>
          </w:p>
        </w:tc>
      </w:tr>
      <w:tr w:rsidR="007B3432" w:rsidRPr="00D745F6" w14:paraId="5E637486" w14:textId="77777777" w:rsidTr="0019415C">
        <w:tc>
          <w:tcPr>
            <w:tcW w:w="474" w:type="dxa"/>
          </w:tcPr>
          <w:p w14:paraId="267CAA8A" w14:textId="77777777" w:rsidR="007B3432" w:rsidRPr="0019415C" w:rsidRDefault="007B3432" w:rsidP="0019415C">
            <w:pPr>
              <w:rPr>
                <w:rFonts w:cs="Arial"/>
              </w:rPr>
            </w:pPr>
          </w:p>
        </w:tc>
        <w:tc>
          <w:tcPr>
            <w:tcW w:w="1368" w:type="dxa"/>
          </w:tcPr>
          <w:p w14:paraId="17A73BE3" w14:textId="77777777" w:rsidR="007B3432" w:rsidRPr="0019415C" w:rsidRDefault="007B3432" w:rsidP="0019415C">
            <w:pPr>
              <w:rPr>
                <w:rFonts w:cs="Arial"/>
              </w:rPr>
            </w:pPr>
          </w:p>
        </w:tc>
        <w:tc>
          <w:tcPr>
            <w:tcW w:w="1148" w:type="dxa"/>
          </w:tcPr>
          <w:p w14:paraId="05B13F72" w14:textId="77777777" w:rsidR="007B3432" w:rsidRPr="0019415C" w:rsidRDefault="007B3432" w:rsidP="0019415C">
            <w:pPr>
              <w:rPr>
                <w:rFonts w:cs="Arial"/>
              </w:rPr>
            </w:pPr>
          </w:p>
        </w:tc>
        <w:tc>
          <w:tcPr>
            <w:tcW w:w="4966" w:type="dxa"/>
          </w:tcPr>
          <w:p w14:paraId="7BDBB2EE" w14:textId="4171E26E" w:rsidR="007B3432" w:rsidRPr="0019415C" w:rsidRDefault="007B3432" w:rsidP="0019415C">
            <w:pPr>
              <w:rPr>
                <w:rFonts w:cs="Arial"/>
              </w:rPr>
            </w:pPr>
            <w:r w:rsidRPr="0019415C">
              <w:rPr>
                <w:rFonts w:cs="Arial"/>
              </w:rPr>
              <w:t>Die Beauftragte ist befugt, für die Erfüllung ihrer vertraglichen</w:t>
            </w:r>
            <w:r w:rsidR="0060013A">
              <w:rPr>
                <w:rFonts w:cs="Arial"/>
              </w:rPr>
              <w:t xml:space="preserve"> </w:t>
            </w:r>
            <w:r w:rsidRPr="0019415C">
              <w:rPr>
                <w:rFonts w:cs="Arial"/>
              </w:rPr>
              <w:t xml:space="preserve">Pflichten in eigenem Namen und auf eigene Kosten Subunternehmen beizuziehen. </w:t>
            </w:r>
          </w:p>
          <w:p w14:paraId="366C4F58" w14:textId="77777777" w:rsidR="007B3432" w:rsidRPr="0019415C" w:rsidRDefault="007B3432" w:rsidP="0019415C">
            <w:pPr>
              <w:rPr>
                <w:rFonts w:cs="Arial"/>
              </w:rPr>
            </w:pPr>
            <w:r w:rsidRPr="0019415C">
              <w:rPr>
                <w:rFonts w:cs="Arial"/>
              </w:rPr>
              <w:t xml:space="preserve">Subunternehmen ist, wer auf Grund eines Vertrages mit der Beauftragten einzelne oder alle der von ihr übernommenen Arbeiten auszuführen hat. </w:t>
            </w:r>
          </w:p>
          <w:p w14:paraId="742CB89C" w14:textId="77777777" w:rsidR="007B3432" w:rsidRPr="0019415C" w:rsidRDefault="007B3432" w:rsidP="0019415C">
            <w:pPr>
              <w:rPr>
                <w:rFonts w:cs="Arial"/>
              </w:rPr>
            </w:pPr>
            <w:r w:rsidRPr="0019415C">
              <w:rPr>
                <w:rFonts w:cs="Arial"/>
              </w:rPr>
              <w:t xml:space="preserve">Die Beauftragte übernimmt in ihren Vertrag mit dem Subunternehmen alle Bestimmungen ihres </w:t>
            </w:r>
            <w:r w:rsidRPr="0019415C">
              <w:rPr>
                <w:rFonts w:cs="Arial"/>
              </w:rPr>
              <w:lastRenderedPageBreak/>
              <w:t xml:space="preserve">Fachplanungsvertrags </w:t>
            </w:r>
            <w:proofErr w:type="spellStart"/>
            <w:r w:rsidRPr="0019415C">
              <w:rPr>
                <w:rFonts w:cs="Arial"/>
              </w:rPr>
              <w:t>ziB</w:t>
            </w:r>
            <w:proofErr w:type="spellEnd"/>
            <w:r w:rsidRPr="0019415C">
              <w:rPr>
                <w:rFonts w:cs="Arial"/>
              </w:rPr>
              <w:t xml:space="preserve"> mit der Auftraggeberin, die zur Wahrung der Interessen der Auftraggeberin erforderlich sind.</w:t>
            </w:r>
          </w:p>
        </w:tc>
        <w:tc>
          <w:tcPr>
            <w:tcW w:w="688" w:type="dxa"/>
          </w:tcPr>
          <w:p w14:paraId="72B32A1C" w14:textId="77777777" w:rsidR="007B3432" w:rsidRPr="0019415C" w:rsidRDefault="007B3432" w:rsidP="0019415C">
            <w:pPr>
              <w:rPr>
                <w:rFonts w:cs="Arial"/>
              </w:rPr>
            </w:pPr>
            <w:proofErr w:type="spellStart"/>
            <w:r w:rsidRPr="0019415C">
              <w:rPr>
                <w:rFonts w:cs="Arial"/>
              </w:rPr>
              <w:lastRenderedPageBreak/>
              <w:t>Ae</w:t>
            </w:r>
            <w:proofErr w:type="spellEnd"/>
          </w:p>
        </w:tc>
      </w:tr>
      <w:tr w:rsidR="007B3432" w:rsidRPr="00D745F6" w14:paraId="54CD92BA" w14:textId="77777777" w:rsidTr="0019415C">
        <w:tc>
          <w:tcPr>
            <w:tcW w:w="474" w:type="dxa"/>
          </w:tcPr>
          <w:p w14:paraId="287A185D" w14:textId="77777777" w:rsidR="007B3432" w:rsidRPr="0019415C" w:rsidRDefault="007B3432" w:rsidP="0019415C">
            <w:pPr>
              <w:rPr>
                <w:rFonts w:cs="Arial"/>
              </w:rPr>
            </w:pPr>
            <w:r w:rsidRPr="0019415C">
              <w:rPr>
                <w:rFonts w:cs="Arial"/>
              </w:rPr>
              <w:t>1.4</w:t>
            </w:r>
          </w:p>
        </w:tc>
        <w:tc>
          <w:tcPr>
            <w:tcW w:w="1368" w:type="dxa"/>
          </w:tcPr>
          <w:p w14:paraId="6F057FE6" w14:textId="77777777" w:rsidR="007B3432" w:rsidRPr="0019415C" w:rsidRDefault="007B3432" w:rsidP="0019415C">
            <w:pPr>
              <w:rPr>
                <w:rFonts w:cs="Arial"/>
              </w:rPr>
            </w:pPr>
            <w:r w:rsidRPr="0019415C">
              <w:rPr>
                <w:rFonts w:cs="Arial"/>
              </w:rPr>
              <w:t>Pflichten der Auftraggeberin</w:t>
            </w:r>
          </w:p>
        </w:tc>
        <w:tc>
          <w:tcPr>
            <w:tcW w:w="1148" w:type="dxa"/>
          </w:tcPr>
          <w:p w14:paraId="41088BC6" w14:textId="77777777" w:rsidR="007B3432" w:rsidRPr="0019415C" w:rsidRDefault="007B3432" w:rsidP="0019415C">
            <w:pPr>
              <w:rPr>
                <w:rFonts w:cs="Arial"/>
              </w:rPr>
            </w:pPr>
          </w:p>
        </w:tc>
        <w:tc>
          <w:tcPr>
            <w:tcW w:w="4966" w:type="dxa"/>
          </w:tcPr>
          <w:p w14:paraId="7FE6F016" w14:textId="77777777" w:rsidR="007B3432" w:rsidRPr="0019415C" w:rsidRDefault="007B3432" w:rsidP="0019415C">
            <w:pPr>
              <w:rPr>
                <w:rFonts w:cs="Arial"/>
              </w:rPr>
            </w:pPr>
          </w:p>
        </w:tc>
        <w:tc>
          <w:tcPr>
            <w:tcW w:w="688" w:type="dxa"/>
          </w:tcPr>
          <w:p w14:paraId="59956EEE" w14:textId="77777777" w:rsidR="007B3432" w:rsidRPr="0019415C" w:rsidRDefault="007B3432" w:rsidP="0019415C">
            <w:pPr>
              <w:rPr>
                <w:rFonts w:cs="Arial"/>
              </w:rPr>
            </w:pPr>
          </w:p>
        </w:tc>
      </w:tr>
      <w:tr w:rsidR="007B3432" w:rsidRPr="00D745F6" w14:paraId="0CFC8C53" w14:textId="77777777" w:rsidTr="0019415C">
        <w:tc>
          <w:tcPr>
            <w:tcW w:w="474" w:type="dxa"/>
          </w:tcPr>
          <w:p w14:paraId="6D82C37B" w14:textId="77777777" w:rsidR="007B3432" w:rsidRPr="0019415C" w:rsidRDefault="007B3432" w:rsidP="0019415C">
            <w:pPr>
              <w:rPr>
                <w:rFonts w:cs="Arial"/>
              </w:rPr>
            </w:pPr>
          </w:p>
        </w:tc>
        <w:tc>
          <w:tcPr>
            <w:tcW w:w="1368" w:type="dxa"/>
          </w:tcPr>
          <w:p w14:paraId="4C9244B0" w14:textId="77777777" w:rsidR="007B3432" w:rsidRPr="0019415C" w:rsidRDefault="007B3432" w:rsidP="0019415C">
            <w:pPr>
              <w:rPr>
                <w:rFonts w:cs="Arial"/>
              </w:rPr>
            </w:pPr>
          </w:p>
        </w:tc>
        <w:tc>
          <w:tcPr>
            <w:tcW w:w="1148" w:type="dxa"/>
          </w:tcPr>
          <w:p w14:paraId="2261E948" w14:textId="77777777" w:rsidR="007B3432" w:rsidRPr="0019415C" w:rsidRDefault="007B3432" w:rsidP="0019415C">
            <w:pPr>
              <w:rPr>
                <w:rFonts w:cs="Arial"/>
              </w:rPr>
            </w:pPr>
            <w:r w:rsidRPr="0019415C">
              <w:rPr>
                <w:rFonts w:cs="Arial"/>
              </w:rPr>
              <w:t>1.4.4</w:t>
            </w:r>
          </w:p>
        </w:tc>
        <w:tc>
          <w:tcPr>
            <w:tcW w:w="4966" w:type="dxa"/>
          </w:tcPr>
          <w:p w14:paraId="213F44BA" w14:textId="77777777" w:rsidR="007B3432" w:rsidRPr="0019415C" w:rsidRDefault="007B3432" w:rsidP="0019415C">
            <w:pPr>
              <w:rPr>
                <w:rFonts w:cs="Arial"/>
              </w:rPr>
            </w:pPr>
            <w:r w:rsidRPr="0019415C">
              <w:rPr>
                <w:rFonts w:cs="Arial"/>
              </w:rPr>
              <w:t>Mängelrügen</w:t>
            </w:r>
          </w:p>
        </w:tc>
        <w:tc>
          <w:tcPr>
            <w:tcW w:w="688" w:type="dxa"/>
          </w:tcPr>
          <w:p w14:paraId="133C57AF" w14:textId="77777777" w:rsidR="007B3432" w:rsidRPr="0019415C" w:rsidRDefault="007B3432" w:rsidP="0019415C">
            <w:pPr>
              <w:rPr>
                <w:rFonts w:cs="Arial"/>
              </w:rPr>
            </w:pPr>
          </w:p>
        </w:tc>
      </w:tr>
      <w:tr w:rsidR="007B3432" w:rsidRPr="00D745F6" w14:paraId="1166AA53" w14:textId="77777777" w:rsidTr="0019415C">
        <w:tc>
          <w:tcPr>
            <w:tcW w:w="474" w:type="dxa"/>
          </w:tcPr>
          <w:p w14:paraId="4FA00506" w14:textId="77777777" w:rsidR="007B3432" w:rsidRPr="0019415C" w:rsidRDefault="007B3432" w:rsidP="0019415C">
            <w:pPr>
              <w:rPr>
                <w:rFonts w:cs="Arial"/>
              </w:rPr>
            </w:pPr>
          </w:p>
        </w:tc>
        <w:tc>
          <w:tcPr>
            <w:tcW w:w="1368" w:type="dxa"/>
          </w:tcPr>
          <w:p w14:paraId="48ED8BD9" w14:textId="77777777" w:rsidR="007B3432" w:rsidRPr="0019415C" w:rsidRDefault="007B3432" w:rsidP="0019415C">
            <w:pPr>
              <w:rPr>
                <w:rFonts w:cs="Arial"/>
              </w:rPr>
            </w:pPr>
          </w:p>
        </w:tc>
        <w:tc>
          <w:tcPr>
            <w:tcW w:w="1148" w:type="dxa"/>
          </w:tcPr>
          <w:p w14:paraId="5C1AE769" w14:textId="77777777" w:rsidR="007B3432" w:rsidRPr="0019415C" w:rsidRDefault="007B3432" w:rsidP="0019415C">
            <w:pPr>
              <w:rPr>
                <w:rFonts w:cs="Arial"/>
              </w:rPr>
            </w:pPr>
          </w:p>
        </w:tc>
        <w:tc>
          <w:tcPr>
            <w:tcW w:w="4966" w:type="dxa"/>
          </w:tcPr>
          <w:p w14:paraId="0F2C9059" w14:textId="77777777" w:rsidR="007B3432" w:rsidRPr="0019415C" w:rsidRDefault="007B3432" w:rsidP="0019415C">
            <w:pPr>
              <w:rPr>
                <w:rFonts w:cs="Arial"/>
              </w:rPr>
            </w:pPr>
            <w:r w:rsidRPr="0019415C">
              <w:rPr>
                <w:rFonts w:cs="Arial"/>
              </w:rPr>
              <w:t>Die Auftraggeberin erhebt Mängelrügen gegenüber Dritten, zu der sie in einem Vertragsverhältnis steht. Sie wird dabei von der Beauftragten unterstützt.</w:t>
            </w:r>
          </w:p>
        </w:tc>
        <w:tc>
          <w:tcPr>
            <w:tcW w:w="688" w:type="dxa"/>
          </w:tcPr>
          <w:p w14:paraId="3BAA5AB5" w14:textId="77777777" w:rsidR="007B3432" w:rsidRPr="0019415C" w:rsidRDefault="007B3432" w:rsidP="0019415C">
            <w:pPr>
              <w:rPr>
                <w:rFonts w:cs="Arial"/>
              </w:rPr>
            </w:pPr>
            <w:r w:rsidRPr="0019415C">
              <w:rPr>
                <w:rFonts w:cs="Arial"/>
              </w:rPr>
              <w:t>E</w:t>
            </w:r>
          </w:p>
        </w:tc>
      </w:tr>
      <w:tr w:rsidR="007B3432" w:rsidRPr="00D745F6" w14:paraId="5222F15A" w14:textId="77777777" w:rsidTr="0019415C">
        <w:tc>
          <w:tcPr>
            <w:tcW w:w="474" w:type="dxa"/>
          </w:tcPr>
          <w:p w14:paraId="2AA0DA17" w14:textId="77777777" w:rsidR="007B3432" w:rsidRPr="0019415C" w:rsidRDefault="007B3432" w:rsidP="0019415C">
            <w:pPr>
              <w:rPr>
                <w:rFonts w:cs="Arial"/>
              </w:rPr>
            </w:pPr>
            <w:r w:rsidRPr="0019415C">
              <w:rPr>
                <w:rFonts w:cs="Arial"/>
              </w:rPr>
              <w:t>1.7</w:t>
            </w:r>
          </w:p>
        </w:tc>
        <w:tc>
          <w:tcPr>
            <w:tcW w:w="1368" w:type="dxa"/>
          </w:tcPr>
          <w:p w14:paraId="77DB7713" w14:textId="77777777" w:rsidR="007B3432" w:rsidRPr="0019415C" w:rsidRDefault="007B3432" w:rsidP="0019415C">
            <w:pPr>
              <w:rPr>
                <w:rFonts w:cs="Arial"/>
              </w:rPr>
            </w:pPr>
            <w:r w:rsidRPr="0019415C">
              <w:rPr>
                <w:rFonts w:cs="Arial"/>
              </w:rPr>
              <w:t>Haftung</w:t>
            </w:r>
          </w:p>
        </w:tc>
        <w:tc>
          <w:tcPr>
            <w:tcW w:w="1148" w:type="dxa"/>
          </w:tcPr>
          <w:p w14:paraId="3974021F" w14:textId="77777777" w:rsidR="007B3432" w:rsidRPr="0019415C" w:rsidRDefault="007B3432" w:rsidP="0019415C">
            <w:pPr>
              <w:rPr>
                <w:rFonts w:cs="Arial"/>
              </w:rPr>
            </w:pPr>
          </w:p>
        </w:tc>
        <w:tc>
          <w:tcPr>
            <w:tcW w:w="4966" w:type="dxa"/>
          </w:tcPr>
          <w:p w14:paraId="32824098" w14:textId="77777777" w:rsidR="007B3432" w:rsidRPr="0019415C" w:rsidRDefault="007B3432" w:rsidP="0019415C">
            <w:pPr>
              <w:rPr>
                <w:rFonts w:cs="Arial"/>
              </w:rPr>
            </w:pPr>
          </w:p>
        </w:tc>
        <w:tc>
          <w:tcPr>
            <w:tcW w:w="688" w:type="dxa"/>
          </w:tcPr>
          <w:p w14:paraId="49F4DF2F" w14:textId="77777777" w:rsidR="007B3432" w:rsidRPr="0019415C" w:rsidRDefault="007B3432" w:rsidP="0019415C">
            <w:pPr>
              <w:rPr>
                <w:rFonts w:cs="Arial"/>
              </w:rPr>
            </w:pPr>
          </w:p>
        </w:tc>
      </w:tr>
      <w:tr w:rsidR="007B3432" w:rsidRPr="00D745F6" w14:paraId="1675416F" w14:textId="77777777" w:rsidTr="0019415C">
        <w:tc>
          <w:tcPr>
            <w:tcW w:w="474" w:type="dxa"/>
          </w:tcPr>
          <w:p w14:paraId="2191FD63" w14:textId="77777777" w:rsidR="007B3432" w:rsidRPr="0019415C" w:rsidRDefault="007B3432" w:rsidP="0019415C">
            <w:pPr>
              <w:rPr>
                <w:rFonts w:cs="Arial"/>
              </w:rPr>
            </w:pPr>
          </w:p>
        </w:tc>
        <w:tc>
          <w:tcPr>
            <w:tcW w:w="1368" w:type="dxa"/>
          </w:tcPr>
          <w:p w14:paraId="78B283D2" w14:textId="77777777" w:rsidR="007B3432" w:rsidRPr="0019415C" w:rsidRDefault="007B3432" w:rsidP="0019415C">
            <w:pPr>
              <w:rPr>
                <w:rFonts w:cs="Arial"/>
              </w:rPr>
            </w:pPr>
          </w:p>
        </w:tc>
        <w:tc>
          <w:tcPr>
            <w:tcW w:w="1148" w:type="dxa"/>
          </w:tcPr>
          <w:p w14:paraId="73780CB7" w14:textId="77777777" w:rsidR="007B3432" w:rsidRPr="0019415C" w:rsidRDefault="007B3432" w:rsidP="0019415C">
            <w:pPr>
              <w:rPr>
                <w:rFonts w:cs="Arial"/>
              </w:rPr>
            </w:pPr>
            <w:r w:rsidRPr="0019415C">
              <w:rPr>
                <w:rFonts w:cs="Arial"/>
              </w:rPr>
              <w:t>1.7.1</w:t>
            </w:r>
          </w:p>
        </w:tc>
        <w:tc>
          <w:tcPr>
            <w:tcW w:w="4966" w:type="dxa"/>
          </w:tcPr>
          <w:p w14:paraId="5F8CCB3B" w14:textId="77777777" w:rsidR="007B3432" w:rsidRPr="0019415C" w:rsidRDefault="007B3432" w:rsidP="0019415C">
            <w:pPr>
              <w:rPr>
                <w:rFonts w:cs="Arial"/>
              </w:rPr>
            </w:pPr>
            <w:r w:rsidRPr="0019415C">
              <w:rPr>
                <w:rFonts w:cs="Arial"/>
              </w:rPr>
              <w:t>Haftung der Beauftragten</w:t>
            </w:r>
          </w:p>
        </w:tc>
        <w:tc>
          <w:tcPr>
            <w:tcW w:w="688" w:type="dxa"/>
          </w:tcPr>
          <w:p w14:paraId="375D6EED" w14:textId="77777777" w:rsidR="007B3432" w:rsidRPr="0019415C" w:rsidRDefault="007B3432" w:rsidP="0019415C">
            <w:pPr>
              <w:rPr>
                <w:rFonts w:cs="Arial"/>
              </w:rPr>
            </w:pPr>
          </w:p>
        </w:tc>
      </w:tr>
      <w:tr w:rsidR="007B3432" w:rsidRPr="00D745F6" w14:paraId="4DDF10B8" w14:textId="77777777" w:rsidTr="0019415C">
        <w:tc>
          <w:tcPr>
            <w:tcW w:w="474" w:type="dxa"/>
          </w:tcPr>
          <w:p w14:paraId="2B5BEFCE" w14:textId="77777777" w:rsidR="007B3432" w:rsidRPr="0019415C" w:rsidRDefault="007B3432" w:rsidP="0019415C">
            <w:pPr>
              <w:rPr>
                <w:rFonts w:cs="Arial"/>
              </w:rPr>
            </w:pPr>
          </w:p>
        </w:tc>
        <w:tc>
          <w:tcPr>
            <w:tcW w:w="1368" w:type="dxa"/>
          </w:tcPr>
          <w:p w14:paraId="010B7952" w14:textId="77777777" w:rsidR="007B3432" w:rsidRPr="0019415C" w:rsidRDefault="007B3432" w:rsidP="0019415C">
            <w:pPr>
              <w:rPr>
                <w:rFonts w:cs="Arial"/>
              </w:rPr>
            </w:pPr>
          </w:p>
        </w:tc>
        <w:tc>
          <w:tcPr>
            <w:tcW w:w="1148" w:type="dxa"/>
          </w:tcPr>
          <w:p w14:paraId="3039FD35" w14:textId="77777777" w:rsidR="007B3432" w:rsidRPr="0019415C" w:rsidRDefault="007B3432" w:rsidP="0019415C">
            <w:pPr>
              <w:rPr>
                <w:rFonts w:cs="Arial"/>
              </w:rPr>
            </w:pPr>
            <w:r w:rsidRPr="0019415C">
              <w:rPr>
                <w:rFonts w:cs="Arial"/>
              </w:rPr>
              <w:t>1.7.11</w:t>
            </w:r>
          </w:p>
        </w:tc>
        <w:tc>
          <w:tcPr>
            <w:tcW w:w="4966" w:type="dxa"/>
          </w:tcPr>
          <w:p w14:paraId="3BB3997F" w14:textId="26894E40" w:rsidR="007B3432" w:rsidRPr="0019415C" w:rsidRDefault="007B3432" w:rsidP="0019415C">
            <w:pPr>
              <w:rPr>
                <w:rFonts w:cs="Arial"/>
              </w:rPr>
            </w:pPr>
            <w:r w:rsidRPr="0019415C">
              <w:rPr>
                <w:rFonts w:cs="Arial"/>
              </w:rPr>
              <w:t>Bei verschuldet fehlerhafter Vertragserfüllung hat die Beauftragte der Auftraggeberin den dadurch entstandenen Schaden zu ersetzen. Dies gilt insbesondere bei Verletzung ihrer Sorgfalts- und Treuepflicht sowie bei mangelnder Koordination oder Beaufsichtigung. Für die Beweislast gilt Art.</w:t>
            </w:r>
            <w:r w:rsidR="002A331E">
              <w:rPr>
                <w:rFonts w:cs="Arial"/>
              </w:rPr>
              <w:t> </w:t>
            </w:r>
            <w:r w:rsidRPr="0019415C">
              <w:rPr>
                <w:rFonts w:cs="Arial"/>
              </w:rPr>
              <w:t>97 Abs. 1 OR. Für Planungsmängel haftet die Beauftragte nach Massgabe des Werkvertragsrechts.</w:t>
            </w:r>
          </w:p>
        </w:tc>
        <w:tc>
          <w:tcPr>
            <w:tcW w:w="688" w:type="dxa"/>
          </w:tcPr>
          <w:p w14:paraId="741467CD" w14:textId="77777777" w:rsidR="007B3432" w:rsidRPr="0019415C" w:rsidRDefault="007B3432" w:rsidP="0019415C">
            <w:pPr>
              <w:rPr>
                <w:rFonts w:cs="Arial"/>
              </w:rPr>
            </w:pPr>
            <w:proofErr w:type="spellStart"/>
            <w:r w:rsidRPr="0019415C">
              <w:rPr>
                <w:rFonts w:cs="Arial"/>
              </w:rPr>
              <w:t>Ae</w:t>
            </w:r>
            <w:proofErr w:type="spellEnd"/>
          </w:p>
        </w:tc>
      </w:tr>
      <w:tr w:rsidR="007B3432" w:rsidRPr="00D745F6" w14:paraId="4D88F204" w14:textId="77777777" w:rsidTr="0019415C">
        <w:tc>
          <w:tcPr>
            <w:tcW w:w="474" w:type="dxa"/>
          </w:tcPr>
          <w:p w14:paraId="0191363E" w14:textId="77777777" w:rsidR="007B3432" w:rsidRPr="0019415C" w:rsidRDefault="007B3432" w:rsidP="0019415C">
            <w:pPr>
              <w:rPr>
                <w:rFonts w:cs="Arial"/>
              </w:rPr>
            </w:pPr>
          </w:p>
        </w:tc>
        <w:tc>
          <w:tcPr>
            <w:tcW w:w="1368" w:type="dxa"/>
          </w:tcPr>
          <w:p w14:paraId="3ADAA25E" w14:textId="77777777" w:rsidR="007B3432" w:rsidRPr="0019415C" w:rsidRDefault="007B3432" w:rsidP="0019415C">
            <w:pPr>
              <w:rPr>
                <w:rFonts w:cs="Arial"/>
              </w:rPr>
            </w:pPr>
          </w:p>
        </w:tc>
        <w:tc>
          <w:tcPr>
            <w:tcW w:w="1148" w:type="dxa"/>
          </w:tcPr>
          <w:p w14:paraId="7093D2AD" w14:textId="77777777" w:rsidR="007B3432" w:rsidRPr="0019415C" w:rsidRDefault="007B3432" w:rsidP="0019415C">
            <w:pPr>
              <w:rPr>
                <w:rFonts w:cs="Arial"/>
              </w:rPr>
            </w:pPr>
            <w:r w:rsidRPr="0019415C">
              <w:rPr>
                <w:rFonts w:cs="Arial"/>
              </w:rPr>
              <w:t>1.7.12</w:t>
            </w:r>
          </w:p>
        </w:tc>
        <w:tc>
          <w:tcPr>
            <w:tcW w:w="4966" w:type="dxa"/>
          </w:tcPr>
          <w:p w14:paraId="4BF44EDD" w14:textId="0575DB5A" w:rsidR="00042D75" w:rsidRPr="0019415C" w:rsidRDefault="007B3432" w:rsidP="0019415C">
            <w:pPr>
              <w:rPr>
                <w:rFonts w:cs="Arial"/>
              </w:rPr>
            </w:pPr>
            <w:r w:rsidRPr="0019415C">
              <w:rPr>
                <w:rFonts w:cs="Arial"/>
              </w:rPr>
              <w:t>Die Beauftragte haftet nicht für die Absenz geeigneter Bauteile oder für eine bestimmte Anzahl.</w:t>
            </w:r>
          </w:p>
          <w:p w14:paraId="6D8CD7CD" w14:textId="77777777" w:rsidR="003B1433" w:rsidRDefault="007B3432">
            <w:pPr>
              <w:rPr>
                <w:rFonts w:cs="Arial"/>
              </w:rPr>
            </w:pPr>
            <w:r w:rsidRPr="0019415C">
              <w:rPr>
                <w:rFonts w:cs="Arial"/>
              </w:rPr>
              <w:t>Im Rahmen der Bauteilbeschaffung (Z.4 – Z.9) haftet sie aber für die Leistungen der von ihr beauftragten Subunternehmen.</w:t>
            </w:r>
          </w:p>
          <w:p w14:paraId="3D115648" w14:textId="6D857891" w:rsidR="007B3432" w:rsidRPr="0019415C" w:rsidRDefault="007B3432" w:rsidP="0019415C">
            <w:pPr>
              <w:rPr>
                <w:rFonts w:cs="Arial"/>
              </w:rPr>
            </w:pPr>
            <w:r w:rsidRPr="0019415C">
              <w:rPr>
                <w:rFonts w:cs="Arial"/>
              </w:rPr>
              <w:t xml:space="preserve">Vorbehalten bleibt eine allfällige Haftung, wenn die Auftraggeberin der Beauftragten eine Sorgfaltspflichtverletzung nachweisen kann. </w:t>
            </w:r>
          </w:p>
          <w:p w14:paraId="5D27D0E9" w14:textId="77777777" w:rsidR="007B3432" w:rsidRPr="0019415C" w:rsidRDefault="007B3432" w:rsidP="0019415C">
            <w:pPr>
              <w:rPr>
                <w:rFonts w:cs="Arial"/>
              </w:rPr>
            </w:pPr>
          </w:p>
        </w:tc>
        <w:tc>
          <w:tcPr>
            <w:tcW w:w="688" w:type="dxa"/>
          </w:tcPr>
          <w:p w14:paraId="5B8662CB" w14:textId="77777777" w:rsidR="007B3432" w:rsidRPr="0019415C" w:rsidRDefault="007B3432" w:rsidP="0019415C">
            <w:pPr>
              <w:rPr>
                <w:rFonts w:cs="Arial"/>
              </w:rPr>
            </w:pPr>
            <w:proofErr w:type="spellStart"/>
            <w:r w:rsidRPr="0019415C">
              <w:rPr>
                <w:rFonts w:cs="Arial"/>
              </w:rPr>
              <w:t>Ae</w:t>
            </w:r>
            <w:proofErr w:type="spellEnd"/>
          </w:p>
        </w:tc>
      </w:tr>
      <w:tr w:rsidR="007B3432" w:rsidRPr="00D745F6" w14:paraId="6AB963E3" w14:textId="77777777" w:rsidTr="0019415C">
        <w:tc>
          <w:tcPr>
            <w:tcW w:w="474" w:type="dxa"/>
          </w:tcPr>
          <w:p w14:paraId="19B96F5A" w14:textId="77777777" w:rsidR="007B3432" w:rsidRPr="0019415C" w:rsidRDefault="007B3432" w:rsidP="0019415C">
            <w:pPr>
              <w:rPr>
                <w:rFonts w:cs="Arial"/>
              </w:rPr>
            </w:pPr>
          </w:p>
        </w:tc>
        <w:tc>
          <w:tcPr>
            <w:tcW w:w="1368" w:type="dxa"/>
          </w:tcPr>
          <w:p w14:paraId="79F198BF" w14:textId="77777777" w:rsidR="007B3432" w:rsidRPr="0019415C" w:rsidRDefault="007B3432" w:rsidP="0019415C">
            <w:pPr>
              <w:rPr>
                <w:rFonts w:cs="Arial"/>
              </w:rPr>
            </w:pPr>
          </w:p>
        </w:tc>
        <w:tc>
          <w:tcPr>
            <w:tcW w:w="1148" w:type="dxa"/>
          </w:tcPr>
          <w:p w14:paraId="447DDB69" w14:textId="77777777" w:rsidR="007B3432" w:rsidRPr="0019415C" w:rsidRDefault="007B3432" w:rsidP="0019415C">
            <w:pPr>
              <w:rPr>
                <w:rFonts w:cs="Arial"/>
              </w:rPr>
            </w:pPr>
            <w:r w:rsidRPr="0019415C">
              <w:rPr>
                <w:rFonts w:cs="Arial"/>
              </w:rPr>
              <w:t>1.7.4</w:t>
            </w:r>
          </w:p>
        </w:tc>
        <w:tc>
          <w:tcPr>
            <w:tcW w:w="4966" w:type="dxa"/>
          </w:tcPr>
          <w:p w14:paraId="2B5726EF" w14:textId="77777777" w:rsidR="007B3432" w:rsidRPr="0019415C" w:rsidRDefault="007B3432" w:rsidP="0019415C">
            <w:pPr>
              <w:rPr>
                <w:rFonts w:cs="Arial"/>
              </w:rPr>
            </w:pPr>
            <w:r w:rsidRPr="0019415C">
              <w:rPr>
                <w:rFonts w:cs="Arial"/>
              </w:rPr>
              <w:t>Arbeitsunterbruch</w:t>
            </w:r>
          </w:p>
        </w:tc>
        <w:tc>
          <w:tcPr>
            <w:tcW w:w="688" w:type="dxa"/>
          </w:tcPr>
          <w:p w14:paraId="497D65DB" w14:textId="77777777" w:rsidR="007B3432" w:rsidRPr="0019415C" w:rsidRDefault="007B3432" w:rsidP="0019415C">
            <w:pPr>
              <w:rPr>
                <w:rFonts w:cs="Arial"/>
              </w:rPr>
            </w:pPr>
          </w:p>
        </w:tc>
      </w:tr>
      <w:tr w:rsidR="007B3432" w:rsidRPr="00D745F6" w14:paraId="101BDD87" w14:textId="77777777" w:rsidTr="0019415C">
        <w:tc>
          <w:tcPr>
            <w:tcW w:w="474" w:type="dxa"/>
          </w:tcPr>
          <w:p w14:paraId="6539F9CB" w14:textId="77777777" w:rsidR="007B3432" w:rsidRPr="0019415C" w:rsidRDefault="007B3432" w:rsidP="0019415C">
            <w:pPr>
              <w:rPr>
                <w:rFonts w:cs="Arial"/>
              </w:rPr>
            </w:pPr>
          </w:p>
        </w:tc>
        <w:tc>
          <w:tcPr>
            <w:tcW w:w="1368" w:type="dxa"/>
          </w:tcPr>
          <w:p w14:paraId="7C30C406" w14:textId="77777777" w:rsidR="007B3432" w:rsidRPr="0019415C" w:rsidRDefault="007B3432" w:rsidP="0019415C">
            <w:pPr>
              <w:rPr>
                <w:rFonts w:cs="Arial"/>
              </w:rPr>
            </w:pPr>
          </w:p>
        </w:tc>
        <w:tc>
          <w:tcPr>
            <w:tcW w:w="1148" w:type="dxa"/>
          </w:tcPr>
          <w:p w14:paraId="75DD0DDE" w14:textId="77777777" w:rsidR="007B3432" w:rsidRPr="0019415C" w:rsidRDefault="007B3432" w:rsidP="0019415C">
            <w:pPr>
              <w:rPr>
                <w:rFonts w:cs="Arial"/>
              </w:rPr>
            </w:pPr>
            <w:r w:rsidRPr="0019415C">
              <w:rPr>
                <w:rFonts w:cs="Arial"/>
              </w:rPr>
              <w:t>1.7.42</w:t>
            </w:r>
          </w:p>
        </w:tc>
        <w:tc>
          <w:tcPr>
            <w:tcW w:w="4966" w:type="dxa"/>
          </w:tcPr>
          <w:p w14:paraId="3C69E8DF" w14:textId="150091A6" w:rsidR="007B3432" w:rsidRPr="0019415C" w:rsidRDefault="007B3432" w:rsidP="0019415C">
            <w:pPr>
              <w:rPr>
                <w:rFonts w:cs="Arial"/>
              </w:rPr>
            </w:pPr>
            <w:r w:rsidRPr="0019415C">
              <w:rPr>
                <w:rFonts w:cs="Arial"/>
              </w:rPr>
              <w:t xml:space="preserve">Verlangt </w:t>
            </w:r>
            <w:r w:rsidR="0012015A">
              <w:rPr>
                <w:rFonts w:cs="Arial"/>
              </w:rPr>
              <w:t>die</w:t>
            </w:r>
            <w:r w:rsidRPr="0019415C">
              <w:rPr>
                <w:rFonts w:cs="Arial"/>
              </w:rPr>
              <w:t xml:space="preserve"> Auftraggeber</w:t>
            </w:r>
            <w:r w:rsidR="0012015A">
              <w:rPr>
                <w:rFonts w:cs="Arial"/>
              </w:rPr>
              <w:t>in</w:t>
            </w:r>
            <w:r w:rsidRPr="0019415C">
              <w:rPr>
                <w:rFonts w:cs="Arial"/>
              </w:rPr>
              <w:t xml:space="preserve"> nach Abschluss einer Planungsphase oder eines Leistungsschritts, mit der Inangriffnahme der nächsten Phase oder des nächsten Leistungsschritts zuzuwarten, so schuldet sie deswegen der Beauftragten keinen Schadenersatz.</w:t>
            </w:r>
          </w:p>
        </w:tc>
        <w:tc>
          <w:tcPr>
            <w:tcW w:w="688" w:type="dxa"/>
          </w:tcPr>
          <w:p w14:paraId="46178A27" w14:textId="77777777" w:rsidR="007B3432" w:rsidRPr="0019415C" w:rsidRDefault="007B3432" w:rsidP="0019415C">
            <w:pPr>
              <w:rPr>
                <w:rFonts w:cs="Arial"/>
              </w:rPr>
            </w:pPr>
            <w:proofErr w:type="spellStart"/>
            <w:r w:rsidRPr="0019415C">
              <w:rPr>
                <w:rFonts w:cs="Arial"/>
              </w:rPr>
              <w:t>Ae</w:t>
            </w:r>
            <w:proofErr w:type="spellEnd"/>
          </w:p>
        </w:tc>
      </w:tr>
      <w:tr w:rsidR="007B3432" w:rsidRPr="00D745F6" w14:paraId="156819F3" w14:textId="77777777" w:rsidTr="0019415C">
        <w:tc>
          <w:tcPr>
            <w:tcW w:w="474" w:type="dxa"/>
          </w:tcPr>
          <w:p w14:paraId="180E31FA" w14:textId="77777777" w:rsidR="007B3432" w:rsidRPr="0019415C" w:rsidRDefault="007B3432" w:rsidP="0019415C">
            <w:pPr>
              <w:rPr>
                <w:rFonts w:cs="Arial"/>
              </w:rPr>
            </w:pPr>
            <w:r w:rsidRPr="0019415C">
              <w:rPr>
                <w:rFonts w:cs="Arial"/>
              </w:rPr>
              <w:t>1.9</w:t>
            </w:r>
          </w:p>
        </w:tc>
        <w:tc>
          <w:tcPr>
            <w:tcW w:w="1368" w:type="dxa"/>
          </w:tcPr>
          <w:p w14:paraId="73A0048E" w14:textId="77777777" w:rsidR="007B3432" w:rsidRPr="0019415C" w:rsidRDefault="007B3432" w:rsidP="0019415C">
            <w:pPr>
              <w:rPr>
                <w:rFonts w:cs="Arial"/>
              </w:rPr>
            </w:pPr>
            <w:r w:rsidRPr="0019415C">
              <w:rPr>
                <w:rFonts w:cs="Arial"/>
              </w:rPr>
              <w:t>Verjährungs- und Rügefristen</w:t>
            </w:r>
          </w:p>
        </w:tc>
        <w:tc>
          <w:tcPr>
            <w:tcW w:w="1148" w:type="dxa"/>
          </w:tcPr>
          <w:p w14:paraId="5CDBB964" w14:textId="77777777" w:rsidR="007B3432" w:rsidRPr="0019415C" w:rsidRDefault="007B3432" w:rsidP="0019415C">
            <w:pPr>
              <w:ind w:left="284"/>
              <w:rPr>
                <w:rFonts w:cs="Arial"/>
              </w:rPr>
            </w:pPr>
          </w:p>
        </w:tc>
        <w:tc>
          <w:tcPr>
            <w:tcW w:w="4966" w:type="dxa"/>
          </w:tcPr>
          <w:p w14:paraId="74640A44" w14:textId="77777777" w:rsidR="007B3432" w:rsidRPr="0019415C" w:rsidRDefault="007B3432" w:rsidP="0019415C">
            <w:pPr>
              <w:rPr>
                <w:rFonts w:cs="Arial"/>
              </w:rPr>
            </w:pPr>
          </w:p>
        </w:tc>
        <w:tc>
          <w:tcPr>
            <w:tcW w:w="688" w:type="dxa"/>
          </w:tcPr>
          <w:p w14:paraId="3CEAC3D8" w14:textId="77777777" w:rsidR="007B3432" w:rsidRPr="0019415C" w:rsidRDefault="007B3432" w:rsidP="0019415C">
            <w:pPr>
              <w:rPr>
                <w:rFonts w:cs="Arial"/>
              </w:rPr>
            </w:pPr>
          </w:p>
        </w:tc>
      </w:tr>
      <w:tr w:rsidR="007B3432" w:rsidRPr="00D745F6" w14:paraId="7CFA4CE4" w14:textId="77777777" w:rsidTr="0019415C">
        <w:tc>
          <w:tcPr>
            <w:tcW w:w="474" w:type="dxa"/>
          </w:tcPr>
          <w:p w14:paraId="55B84901" w14:textId="77777777" w:rsidR="007B3432" w:rsidRPr="0019415C" w:rsidRDefault="007B3432" w:rsidP="0019415C">
            <w:pPr>
              <w:rPr>
                <w:rFonts w:cs="Arial"/>
              </w:rPr>
            </w:pPr>
          </w:p>
        </w:tc>
        <w:tc>
          <w:tcPr>
            <w:tcW w:w="1368" w:type="dxa"/>
          </w:tcPr>
          <w:p w14:paraId="19D5A161" w14:textId="77777777" w:rsidR="007B3432" w:rsidRPr="0019415C" w:rsidRDefault="007B3432" w:rsidP="0019415C">
            <w:pPr>
              <w:rPr>
                <w:rFonts w:cs="Arial"/>
              </w:rPr>
            </w:pPr>
          </w:p>
        </w:tc>
        <w:tc>
          <w:tcPr>
            <w:tcW w:w="1148" w:type="dxa"/>
          </w:tcPr>
          <w:p w14:paraId="339CBCF0" w14:textId="77777777" w:rsidR="007B3432" w:rsidRPr="0019415C" w:rsidRDefault="007B3432" w:rsidP="0019415C">
            <w:pPr>
              <w:rPr>
                <w:rFonts w:cs="Arial"/>
              </w:rPr>
            </w:pPr>
            <w:r w:rsidRPr="0019415C">
              <w:rPr>
                <w:rFonts w:cs="Arial"/>
              </w:rPr>
              <w:t>1.9.1</w:t>
            </w:r>
          </w:p>
        </w:tc>
        <w:tc>
          <w:tcPr>
            <w:tcW w:w="4966" w:type="dxa"/>
          </w:tcPr>
          <w:p w14:paraId="1F090D98" w14:textId="77777777" w:rsidR="007B3432" w:rsidRPr="0019415C" w:rsidRDefault="007B3432" w:rsidP="0019415C">
            <w:pPr>
              <w:rPr>
                <w:rFonts w:cs="Arial"/>
              </w:rPr>
            </w:pPr>
            <w:r w:rsidRPr="0019415C">
              <w:rPr>
                <w:rFonts w:cs="Arial"/>
              </w:rPr>
              <w:t>Verjährungsfrist</w:t>
            </w:r>
          </w:p>
        </w:tc>
        <w:tc>
          <w:tcPr>
            <w:tcW w:w="688" w:type="dxa"/>
          </w:tcPr>
          <w:p w14:paraId="395B41DB" w14:textId="77777777" w:rsidR="007B3432" w:rsidRPr="0019415C" w:rsidRDefault="007B3432" w:rsidP="0019415C">
            <w:pPr>
              <w:rPr>
                <w:rFonts w:cs="Arial"/>
              </w:rPr>
            </w:pPr>
          </w:p>
        </w:tc>
      </w:tr>
      <w:tr w:rsidR="007B3432" w:rsidRPr="00D745F6" w14:paraId="78F20379" w14:textId="77777777" w:rsidTr="0019415C">
        <w:tc>
          <w:tcPr>
            <w:tcW w:w="474" w:type="dxa"/>
          </w:tcPr>
          <w:p w14:paraId="2964BAF8" w14:textId="77777777" w:rsidR="007B3432" w:rsidRPr="0019415C" w:rsidRDefault="007B3432" w:rsidP="0019415C">
            <w:pPr>
              <w:rPr>
                <w:rFonts w:cs="Arial"/>
              </w:rPr>
            </w:pPr>
          </w:p>
        </w:tc>
        <w:tc>
          <w:tcPr>
            <w:tcW w:w="1368" w:type="dxa"/>
          </w:tcPr>
          <w:p w14:paraId="18658467" w14:textId="77777777" w:rsidR="007B3432" w:rsidRPr="0019415C" w:rsidRDefault="007B3432" w:rsidP="0019415C">
            <w:pPr>
              <w:rPr>
                <w:rFonts w:cs="Arial"/>
              </w:rPr>
            </w:pPr>
          </w:p>
        </w:tc>
        <w:tc>
          <w:tcPr>
            <w:tcW w:w="1148" w:type="dxa"/>
          </w:tcPr>
          <w:p w14:paraId="099521C3" w14:textId="77777777" w:rsidR="007B3432" w:rsidRPr="0019415C" w:rsidRDefault="007B3432" w:rsidP="0019415C">
            <w:pPr>
              <w:rPr>
                <w:rFonts w:cs="Arial"/>
              </w:rPr>
            </w:pPr>
          </w:p>
        </w:tc>
        <w:tc>
          <w:tcPr>
            <w:tcW w:w="4966" w:type="dxa"/>
          </w:tcPr>
          <w:p w14:paraId="393CEE1D" w14:textId="77777777" w:rsidR="007B3432" w:rsidRPr="0019415C" w:rsidRDefault="007B3432" w:rsidP="0019415C">
            <w:pPr>
              <w:rPr>
                <w:rFonts w:cs="Arial"/>
              </w:rPr>
            </w:pPr>
            <w:r w:rsidRPr="0019415C">
              <w:rPr>
                <w:rFonts w:cs="Arial"/>
              </w:rPr>
              <w:t>Ansprüche gegenüber der Beauftragten aus Mängeln des Zielobjekts oder an demontierten Bauteilen verjähren innert fünf Jahre. Die Frist beginnt mit Abnahme des Zielobjekts resp. der demontierten Bauteile zu laufen.</w:t>
            </w:r>
          </w:p>
        </w:tc>
        <w:tc>
          <w:tcPr>
            <w:tcW w:w="688" w:type="dxa"/>
          </w:tcPr>
          <w:p w14:paraId="718791D1" w14:textId="77777777" w:rsidR="007B3432" w:rsidRPr="0019415C" w:rsidRDefault="007B3432" w:rsidP="0019415C">
            <w:pPr>
              <w:rPr>
                <w:rFonts w:cs="Arial"/>
              </w:rPr>
            </w:pPr>
            <w:proofErr w:type="spellStart"/>
            <w:r w:rsidRPr="0019415C">
              <w:rPr>
                <w:rFonts w:cs="Arial"/>
              </w:rPr>
              <w:t>Ae</w:t>
            </w:r>
            <w:proofErr w:type="spellEnd"/>
          </w:p>
        </w:tc>
      </w:tr>
      <w:tr w:rsidR="007B3432" w:rsidRPr="00D745F6" w14:paraId="16321FCC" w14:textId="77777777" w:rsidTr="0019415C">
        <w:tc>
          <w:tcPr>
            <w:tcW w:w="474" w:type="dxa"/>
          </w:tcPr>
          <w:p w14:paraId="777C1F3B" w14:textId="77777777" w:rsidR="007B3432" w:rsidRPr="0019415C" w:rsidRDefault="007B3432" w:rsidP="0019415C">
            <w:pPr>
              <w:rPr>
                <w:rFonts w:cs="Arial"/>
              </w:rPr>
            </w:pPr>
          </w:p>
        </w:tc>
        <w:tc>
          <w:tcPr>
            <w:tcW w:w="1368" w:type="dxa"/>
          </w:tcPr>
          <w:p w14:paraId="6FC71863" w14:textId="77777777" w:rsidR="007B3432" w:rsidRPr="0019415C" w:rsidRDefault="007B3432" w:rsidP="0019415C">
            <w:pPr>
              <w:rPr>
                <w:rFonts w:cs="Arial"/>
              </w:rPr>
            </w:pPr>
          </w:p>
        </w:tc>
        <w:tc>
          <w:tcPr>
            <w:tcW w:w="1148" w:type="dxa"/>
          </w:tcPr>
          <w:p w14:paraId="43FF74D7" w14:textId="77777777" w:rsidR="007B3432" w:rsidRPr="0019415C" w:rsidRDefault="007B3432" w:rsidP="0019415C">
            <w:pPr>
              <w:rPr>
                <w:rFonts w:cs="Arial"/>
              </w:rPr>
            </w:pPr>
            <w:r w:rsidRPr="0019415C">
              <w:rPr>
                <w:rFonts w:cs="Arial"/>
              </w:rPr>
              <w:t>1.9.4</w:t>
            </w:r>
          </w:p>
        </w:tc>
        <w:tc>
          <w:tcPr>
            <w:tcW w:w="4966" w:type="dxa"/>
          </w:tcPr>
          <w:p w14:paraId="3A324515" w14:textId="77777777" w:rsidR="007B3432" w:rsidRPr="0019415C" w:rsidRDefault="007B3432" w:rsidP="0019415C">
            <w:pPr>
              <w:rPr>
                <w:rFonts w:cs="Arial"/>
              </w:rPr>
            </w:pPr>
            <w:r w:rsidRPr="0019415C">
              <w:rPr>
                <w:rFonts w:cs="Arial"/>
              </w:rPr>
              <w:t>Rügefristen</w:t>
            </w:r>
          </w:p>
        </w:tc>
        <w:tc>
          <w:tcPr>
            <w:tcW w:w="688" w:type="dxa"/>
          </w:tcPr>
          <w:p w14:paraId="3590FC77" w14:textId="77777777" w:rsidR="007B3432" w:rsidRPr="0019415C" w:rsidRDefault="007B3432" w:rsidP="0019415C">
            <w:pPr>
              <w:rPr>
                <w:rFonts w:cs="Arial"/>
              </w:rPr>
            </w:pPr>
          </w:p>
        </w:tc>
      </w:tr>
      <w:tr w:rsidR="007B3432" w:rsidRPr="00D745F6" w14:paraId="58A45C55" w14:textId="77777777" w:rsidTr="0019415C">
        <w:tc>
          <w:tcPr>
            <w:tcW w:w="474" w:type="dxa"/>
          </w:tcPr>
          <w:p w14:paraId="1BFAA24A" w14:textId="77777777" w:rsidR="007B3432" w:rsidRPr="0019415C" w:rsidRDefault="007B3432" w:rsidP="0019415C">
            <w:pPr>
              <w:rPr>
                <w:rFonts w:cs="Arial"/>
              </w:rPr>
            </w:pPr>
          </w:p>
        </w:tc>
        <w:tc>
          <w:tcPr>
            <w:tcW w:w="1368" w:type="dxa"/>
          </w:tcPr>
          <w:p w14:paraId="7930A7CD" w14:textId="77777777" w:rsidR="007B3432" w:rsidRPr="0019415C" w:rsidRDefault="007B3432" w:rsidP="0019415C">
            <w:pPr>
              <w:rPr>
                <w:rFonts w:cs="Arial"/>
              </w:rPr>
            </w:pPr>
          </w:p>
        </w:tc>
        <w:tc>
          <w:tcPr>
            <w:tcW w:w="1148" w:type="dxa"/>
          </w:tcPr>
          <w:p w14:paraId="5AA26925" w14:textId="77777777" w:rsidR="007B3432" w:rsidRPr="0019415C" w:rsidRDefault="007B3432" w:rsidP="0019415C">
            <w:pPr>
              <w:rPr>
                <w:rFonts w:cs="Arial"/>
              </w:rPr>
            </w:pPr>
          </w:p>
        </w:tc>
        <w:tc>
          <w:tcPr>
            <w:tcW w:w="4966" w:type="dxa"/>
          </w:tcPr>
          <w:p w14:paraId="23A88C15" w14:textId="77777777" w:rsidR="007B3432" w:rsidRPr="0019415C" w:rsidRDefault="007B3432" w:rsidP="0019415C">
            <w:pPr>
              <w:rPr>
                <w:rFonts w:cs="Arial"/>
              </w:rPr>
            </w:pPr>
            <w:r w:rsidRPr="0019415C">
              <w:rPr>
                <w:rFonts w:cs="Arial"/>
              </w:rPr>
              <w:t>Mängel sind innert 60 Tagen seit Entdeckung zu rügen.</w:t>
            </w:r>
          </w:p>
          <w:p w14:paraId="1412BABA" w14:textId="77777777" w:rsidR="007B3432" w:rsidRPr="0019415C" w:rsidRDefault="007B3432" w:rsidP="0019415C">
            <w:pPr>
              <w:rPr>
                <w:rFonts w:cs="Arial"/>
              </w:rPr>
            </w:pPr>
            <w:r w:rsidRPr="0019415C">
              <w:rPr>
                <w:rFonts w:cs="Arial"/>
              </w:rPr>
              <w:t>Planungsmängel, die zu einem Mangel des Zielobjekts führen, kann die Auftraggeberin während zwei Jahren nach Abnahme des Zielobjekts rügen. Den aus verzögerter Rüge entstandene Schaden trägt die Auftraggeberin.</w:t>
            </w:r>
          </w:p>
          <w:p w14:paraId="2D9234C8" w14:textId="77777777" w:rsidR="007B3432" w:rsidRPr="0019415C" w:rsidRDefault="007B3432" w:rsidP="0019415C">
            <w:pPr>
              <w:rPr>
                <w:rFonts w:cs="Arial"/>
              </w:rPr>
            </w:pPr>
            <w:r w:rsidRPr="0019415C">
              <w:rPr>
                <w:rFonts w:cs="Arial"/>
              </w:rPr>
              <w:t>Für Bauteilmängel gelten die gesetzlichen Bestimmungen.</w:t>
            </w:r>
          </w:p>
        </w:tc>
        <w:tc>
          <w:tcPr>
            <w:tcW w:w="688" w:type="dxa"/>
          </w:tcPr>
          <w:p w14:paraId="5CFFB3DF" w14:textId="77777777" w:rsidR="007B3432" w:rsidRPr="0019415C" w:rsidRDefault="007B3432" w:rsidP="0019415C">
            <w:pPr>
              <w:rPr>
                <w:rFonts w:cs="Arial"/>
              </w:rPr>
            </w:pPr>
            <w:proofErr w:type="spellStart"/>
            <w:r w:rsidRPr="0019415C">
              <w:rPr>
                <w:rFonts w:cs="Arial"/>
              </w:rPr>
              <w:t>Ae</w:t>
            </w:r>
            <w:proofErr w:type="spellEnd"/>
          </w:p>
        </w:tc>
      </w:tr>
    </w:tbl>
    <w:p w14:paraId="34771F6B" w14:textId="77777777" w:rsidR="007B3432" w:rsidRPr="007B3432" w:rsidRDefault="007B3432" w:rsidP="007B3432">
      <w:pPr>
        <w:rPr>
          <w:rFonts w:cs="Arial"/>
          <w:b/>
          <w:bCs/>
          <w:sz w:val="16"/>
          <w:szCs w:val="16"/>
        </w:rPr>
      </w:pPr>
      <w:bookmarkStart w:id="6" w:name="page_51"/>
      <w:bookmarkStart w:id="7" w:name="_Hlk116627320"/>
      <w:bookmarkEnd w:id="6"/>
    </w:p>
    <w:bookmarkEnd w:id="7"/>
    <w:p w14:paraId="58FD0CFC" w14:textId="21941CAF" w:rsidR="007B3432" w:rsidRPr="007B3432" w:rsidRDefault="007B3432" w:rsidP="0019415C">
      <w:pPr>
        <w:pStyle w:val="berschrift1nummeriert"/>
      </w:pPr>
      <w:r w:rsidRPr="007B3432">
        <w:lastRenderedPageBreak/>
        <w:t>Salvatorische Klausel</w:t>
      </w:r>
    </w:p>
    <w:p w14:paraId="7EE7F377" w14:textId="77777777" w:rsidR="007B3432" w:rsidRPr="007B3432" w:rsidRDefault="007B3432" w:rsidP="00685F39">
      <w:pPr>
        <w:pStyle w:val="StandardmitEinzug"/>
        <w:rPr>
          <w:b/>
          <w:bCs/>
        </w:rPr>
      </w:pPr>
      <w:r w:rsidRPr="007B3432">
        <w:t>Sollten einzelne Bestimmungen des Vertrages lückenhaft, rechtlich unwirksam oder aus anderen Rechtsgründen undurchführbar sein, so wird die Gültigkeit des Vertrages im Übrigen davon nicht berührt. Die Parteien werden in einem solchen Falle eine Vereinbarung treffen, welche die betreffende Bestimmung durch eine wirksame, wirtschaftlich möglichst gleichwertige Bestimmung ersetzt. Kommt keine Einigung zustande, so entscheidet hierüber das zuständige Schiedsgericht.</w:t>
      </w:r>
    </w:p>
    <w:p w14:paraId="237406DB" w14:textId="59B83CB9" w:rsidR="007B3432" w:rsidRPr="007B3432" w:rsidRDefault="007B3432" w:rsidP="00685F39">
      <w:pPr>
        <w:pStyle w:val="berschrift1nummeriert"/>
      </w:pPr>
      <w:r w:rsidRPr="007B3432">
        <w:t>Anwendbares Recht, Streiterledigung, Gerichtsstand</w:t>
      </w:r>
    </w:p>
    <w:p w14:paraId="3537C551" w14:textId="77777777" w:rsidR="007B3432" w:rsidRDefault="007B3432">
      <w:pPr>
        <w:pStyle w:val="StandardmitEinzug"/>
      </w:pPr>
      <w:r w:rsidRPr="000239EB">
        <w:t>Auf den vorliegenden Vertrag ist ausschliesslich Schweizerisches Recht anwendbar. Die Bestimmungen des Wiener Kaufrechts (Übereinkommen der Vereinten Nationen über Verträge über den internationalen Warenkauf, abgeschlossen in Wien am 11.04.1980) werden wegbedungen.</w:t>
      </w:r>
    </w:p>
    <w:p w14:paraId="3E1A1DE0" w14:textId="77777777" w:rsidR="0034708E" w:rsidRPr="000239EB" w:rsidRDefault="0034708E" w:rsidP="0034708E">
      <w:pPr>
        <w:pStyle w:val="StandardmitEinzug"/>
      </w:pPr>
    </w:p>
    <w:p w14:paraId="37999263" w14:textId="77777777" w:rsidR="007B3432" w:rsidRDefault="007B3432">
      <w:pPr>
        <w:pStyle w:val="StandardmitEinzug"/>
        <w:rPr>
          <w:rFonts w:cs="Arial"/>
        </w:rPr>
      </w:pPr>
      <w:r w:rsidRPr="005D5D60">
        <w:rPr>
          <w:rFonts w:cs="Arial"/>
        </w:rPr>
        <w:t>Für den Fall, dass zwischen den Parteien Streit entsteht, verpflichten sie sich, in direkten Gesprächen eine gütliche Einigung zu suchen. Allenfalls ziehen sie eine unabhängige und kompetente Person bei, deren Aufgabe es ist, zwischen den Parteien zu vermitteln und den Streit zu schlichten. Jede Partei kann der anderen Partei die Bereitschaft für ein Streiterledigungsverfahren (z.B. direktes Gespräch, Mediation oder Schlichtung durch eine fachkundige Drittperson, die einen eigenen Lösungsvorschlag erarbeitet) schriftlich anzeigen. Mit Hilfe der Mediatorin oder der Schlichterin legen die Parteien das geeignete Verfahren und die einzuhaltenden Regeln schriftlich fest.</w:t>
      </w:r>
    </w:p>
    <w:p w14:paraId="1A86B427" w14:textId="77777777" w:rsidR="0034708E" w:rsidRPr="005D5D60" w:rsidRDefault="0034708E" w:rsidP="0034708E">
      <w:pPr>
        <w:pStyle w:val="StandardmitEinzug"/>
        <w:rPr>
          <w:rFonts w:cs="Arial"/>
        </w:rPr>
      </w:pPr>
    </w:p>
    <w:p w14:paraId="1991B144" w14:textId="77777777" w:rsidR="007B3432" w:rsidRPr="005D5D60" w:rsidRDefault="007B3432" w:rsidP="005D5D60">
      <w:pPr>
        <w:pStyle w:val="StandardmitEinzug"/>
        <w:rPr>
          <w:rFonts w:cs="Arial"/>
        </w:rPr>
      </w:pPr>
      <w:r w:rsidRPr="005D5D60">
        <w:rPr>
          <w:rFonts w:cs="Arial"/>
        </w:rPr>
        <w:t>Wird kein Streiterledigungsverfahren vereinbart oder können sich die Parteien innert 60 Tagen nach Erhalt der Anzeige weder in der Sache noch über die Wahl der Mediatorin oder der Schlichterin einigen oder scheitert die Mediation oder die Schlichtung innert 90 Tagen nach Erhalt der Anzeige, steht jeder Partei der Rechtsweg</w:t>
      </w:r>
    </w:p>
    <w:p w14:paraId="054A3441" w14:textId="77777777" w:rsidR="007B3432" w:rsidRPr="007B3432" w:rsidRDefault="007B3432" w:rsidP="00021F3B">
      <w:pPr>
        <w:ind w:left="426"/>
        <w:rPr>
          <w:rFonts w:cs="Arial"/>
          <w:sz w:val="16"/>
          <w:szCs w:val="16"/>
        </w:rPr>
      </w:pPr>
    </w:p>
    <w:p w14:paraId="0AC35E16" w14:textId="2C3FD506" w:rsidR="007B3432" w:rsidRPr="009D6B4B" w:rsidRDefault="007B3432" w:rsidP="005D5D60">
      <w:pPr>
        <w:pStyle w:val="StandardmitEinzug"/>
      </w:pPr>
      <w:r w:rsidRPr="009D6B4B">
        <w:fldChar w:fldCharType="begin">
          <w:ffData>
            <w:name w:val=""/>
            <w:enabled/>
            <w:calcOnExit w:val="0"/>
            <w:checkBox>
              <w:sizeAuto/>
              <w:default w:val="0"/>
            </w:checkBox>
          </w:ffData>
        </w:fldChar>
      </w:r>
      <w:r w:rsidRPr="009D6B4B">
        <w:instrText xml:space="preserve"> FORMCHECKBOX </w:instrText>
      </w:r>
      <w:r w:rsidR="00000000">
        <w:fldChar w:fldCharType="separate"/>
      </w:r>
      <w:r w:rsidRPr="009D6B4B">
        <w:fldChar w:fldCharType="end"/>
      </w:r>
      <w:r w:rsidR="00CD0C64" w:rsidRPr="009D6B4B">
        <w:tab/>
      </w:r>
      <w:r w:rsidRPr="009D6B4B">
        <w:t>an ein ordentliches Gericht</w:t>
      </w:r>
    </w:p>
    <w:p w14:paraId="03FD1583" w14:textId="77777777" w:rsidR="007B3432" w:rsidRPr="009D6B4B" w:rsidRDefault="007B3432" w:rsidP="005D5D60">
      <w:pPr>
        <w:pStyle w:val="StandardmitEinzug"/>
      </w:pPr>
      <w:r w:rsidRPr="009D6B4B">
        <w:fldChar w:fldCharType="begin">
          <w:ffData>
            <w:name w:val="Kontrollkästchen1"/>
            <w:enabled/>
            <w:calcOnExit w:val="0"/>
            <w:checkBox>
              <w:sizeAuto/>
              <w:default w:val="0"/>
            </w:checkBox>
          </w:ffData>
        </w:fldChar>
      </w:r>
      <w:bookmarkStart w:id="8" w:name="Kontrollkästchen1"/>
      <w:r w:rsidRPr="009D6B4B">
        <w:instrText xml:space="preserve"> FORMCHECKBOX </w:instrText>
      </w:r>
      <w:r w:rsidR="00000000">
        <w:fldChar w:fldCharType="separate"/>
      </w:r>
      <w:r w:rsidRPr="009D6B4B">
        <w:fldChar w:fldCharType="end"/>
      </w:r>
      <w:bookmarkEnd w:id="8"/>
      <w:r w:rsidRPr="009D6B4B">
        <w:tab/>
        <w:t>an ein Schiedsgericht gemäss der Norm SIA 150:2018 (jeweils aktuellste Ausgabe)</w:t>
      </w:r>
    </w:p>
    <w:p w14:paraId="1F2EF9D0" w14:textId="16E85A3E" w:rsidR="007B3432" w:rsidRPr="009D6B4B" w:rsidRDefault="007B3432" w:rsidP="005D5D60">
      <w:pPr>
        <w:pStyle w:val="StandardmitEinzug"/>
        <w:tabs>
          <w:tab w:val="left" w:pos="993"/>
        </w:tabs>
        <w:ind w:left="709"/>
      </w:pPr>
      <w:r w:rsidRPr="009D6B4B">
        <w:fldChar w:fldCharType="begin">
          <w:ffData>
            <w:name w:val="Kontrollkästchen1"/>
            <w:enabled/>
            <w:calcOnExit w:val="0"/>
            <w:checkBox>
              <w:sizeAuto/>
              <w:default w:val="0"/>
            </w:checkBox>
          </w:ffData>
        </w:fldChar>
      </w:r>
      <w:r w:rsidRPr="009D6B4B">
        <w:instrText xml:space="preserve"> FORMCHECKBOX </w:instrText>
      </w:r>
      <w:r w:rsidR="00000000">
        <w:fldChar w:fldCharType="separate"/>
      </w:r>
      <w:r w:rsidRPr="009D6B4B">
        <w:fldChar w:fldCharType="end"/>
      </w:r>
      <w:r w:rsidRPr="009D6B4B">
        <w:tab/>
        <w:t>ohne Geltung des Anhangs zur Norm SIA 150 («Verfahren der dringlichen Feststellung»)</w:t>
      </w:r>
    </w:p>
    <w:p w14:paraId="3337AA14" w14:textId="77777777" w:rsidR="00EB1027" w:rsidRDefault="007B3432" w:rsidP="00EB1027">
      <w:pPr>
        <w:pStyle w:val="StandardmitEinzug"/>
        <w:tabs>
          <w:tab w:val="left" w:pos="993"/>
        </w:tabs>
        <w:ind w:left="709"/>
      </w:pPr>
      <w:r w:rsidRPr="009D6B4B">
        <w:fldChar w:fldCharType="begin">
          <w:ffData>
            <w:name w:val="Kontrollkästchen1"/>
            <w:enabled/>
            <w:calcOnExit w:val="0"/>
            <w:checkBox>
              <w:sizeAuto/>
              <w:default w:val="0"/>
            </w:checkBox>
          </w:ffData>
        </w:fldChar>
      </w:r>
      <w:r w:rsidRPr="009D6B4B">
        <w:instrText xml:space="preserve"> FORMCHECKBOX </w:instrText>
      </w:r>
      <w:r w:rsidR="00000000">
        <w:fldChar w:fldCharType="separate"/>
      </w:r>
      <w:r w:rsidRPr="009D6B4B">
        <w:fldChar w:fldCharType="end"/>
      </w:r>
      <w:r w:rsidRPr="009D6B4B">
        <w:tab/>
        <w:t>mit Geltung des Anhangs zur Norm SIA 150 («Verfahren der dringlichen Feststellung»)</w:t>
      </w:r>
    </w:p>
    <w:p w14:paraId="72CDFBC0" w14:textId="41A35D1B" w:rsidR="007B3432" w:rsidRPr="009D6B4B" w:rsidRDefault="007B3432" w:rsidP="009D6B4B">
      <w:pPr>
        <w:pStyle w:val="StandardmitEinzug"/>
      </w:pPr>
      <w:r w:rsidRPr="009D6B4B">
        <w:t>offen.</w:t>
      </w:r>
    </w:p>
    <w:p w14:paraId="5DEE53C3" w14:textId="77777777" w:rsidR="00240512" w:rsidRPr="007B3432" w:rsidRDefault="00240512" w:rsidP="005D5D60">
      <w:pPr>
        <w:pStyle w:val="StandardmitEinzug"/>
      </w:pPr>
    </w:p>
    <w:p w14:paraId="633FFC12" w14:textId="77777777" w:rsidR="007B3432" w:rsidRDefault="007B3432" w:rsidP="00CB7802">
      <w:pPr>
        <w:pStyle w:val="StandardmitEinzug"/>
      </w:pPr>
      <w:r w:rsidRPr="007B3432">
        <w:t>Die Parteien vereinbaren als Gerichtsstand / Sitz des Schiedsgerichts:</w:t>
      </w:r>
    </w:p>
    <w:p w14:paraId="5EF1F0F5" w14:textId="77777777" w:rsidR="009D6B4B" w:rsidRPr="007B3432" w:rsidRDefault="009D6B4B" w:rsidP="005D5D60">
      <w:pPr>
        <w:pStyle w:val="StandardmitEinzug"/>
      </w:pPr>
    </w:p>
    <w:p w14:paraId="28B61A07" w14:textId="77777777" w:rsidR="007B3432" w:rsidRPr="007B3432" w:rsidRDefault="007B3432" w:rsidP="005D5D60">
      <w:pPr>
        <w:pStyle w:val="StandardmitEinzug"/>
      </w:pPr>
      <w:r w:rsidRPr="007B3432">
        <w:fldChar w:fldCharType="begin">
          <w:ffData>
            <w:name w:val="Kontrollkästchen1"/>
            <w:enabled/>
            <w:calcOnExit w:val="0"/>
            <w:checkBox>
              <w:sizeAuto/>
              <w:default w:val="0"/>
            </w:checkBox>
          </w:ffData>
        </w:fldChar>
      </w:r>
      <w:r w:rsidRPr="007B3432">
        <w:instrText xml:space="preserve"> FORMCHECKBOX </w:instrText>
      </w:r>
      <w:r w:rsidR="00000000">
        <w:fldChar w:fldCharType="separate"/>
      </w:r>
      <w:r w:rsidRPr="007B3432">
        <w:fldChar w:fldCharType="end"/>
      </w:r>
      <w:r w:rsidRPr="007B3432">
        <w:tab/>
        <w:t>den (Wohn-)Sitz der Auftraggeberin</w:t>
      </w:r>
    </w:p>
    <w:p w14:paraId="6D115010" w14:textId="77777777" w:rsidR="007B3432" w:rsidRPr="007B3432" w:rsidRDefault="007B3432" w:rsidP="005D5D60">
      <w:pPr>
        <w:pStyle w:val="StandardmitEinzug"/>
      </w:pPr>
      <w:r w:rsidRPr="007B3432">
        <w:fldChar w:fldCharType="begin">
          <w:ffData>
            <w:name w:val="Kontrollkästchen1"/>
            <w:enabled/>
            <w:calcOnExit w:val="0"/>
            <w:checkBox>
              <w:sizeAuto/>
              <w:default w:val="0"/>
            </w:checkBox>
          </w:ffData>
        </w:fldChar>
      </w:r>
      <w:r w:rsidRPr="007B3432">
        <w:instrText xml:space="preserve"> FORMCHECKBOX </w:instrText>
      </w:r>
      <w:r w:rsidR="00000000">
        <w:fldChar w:fldCharType="separate"/>
      </w:r>
      <w:r w:rsidRPr="007B3432">
        <w:fldChar w:fldCharType="end"/>
      </w:r>
      <w:r w:rsidRPr="007B3432">
        <w:tab/>
        <w:t>den (Wohn-)Sitz der Beauftragten</w:t>
      </w:r>
    </w:p>
    <w:p w14:paraId="4C3967A1" w14:textId="77777777" w:rsidR="007B3432" w:rsidRPr="007B3432" w:rsidRDefault="007B3432" w:rsidP="005D5D60">
      <w:pPr>
        <w:pStyle w:val="StandardmitEinzug"/>
      </w:pPr>
      <w:r w:rsidRPr="007B3432">
        <w:fldChar w:fldCharType="begin">
          <w:ffData>
            <w:name w:val="Kontrollkästchen1"/>
            <w:enabled/>
            <w:calcOnExit w:val="0"/>
            <w:checkBox>
              <w:sizeAuto/>
              <w:default w:val="0"/>
            </w:checkBox>
          </w:ffData>
        </w:fldChar>
      </w:r>
      <w:r w:rsidRPr="007B3432">
        <w:instrText xml:space="preserve"> FORMCHECKBOX </w:instrText>
      </w:r>
      <w:r w:rsidR="00000000">
        <w:fldChar w:fldCharType="separate"/>
      </w:r>
      <w:r w:rsidRPr="007B3432">
        <w:fldChar w:fldCharType="end"/>
      </w:r>
      <w:r w:rsidRPr="007B3432">
        <w:tab/>
        <w:t xml:space="preserve">den Lageort des Bauprojektes, nämlich </w:t>
      </w:r>
      <w:r w:rsidRPr="007B3432">
        <w:fldChar w:fldCharType="begin">
          <w:ffData>
            <w:name w:val=""/>
            <w:enabled/>
            <w:calcOnExit w:val="0"/>
            <w:textInput/>
          </w:ffData>
        </w:fldChar>
      </w:r>
      <w:r w:rsidRPr="007B3432">
        <w:instrText xml:space="preserve"> FORMTEXT </w:instrText>
      </w:r>
      <w:r w:rsidRPr="007B3432">
        <w:fldChar w:fldCharType="separate"/>
      </w:r>
      <w:r w:rsidRPr="007B3432">
        <w:t> </w:t>
      </w:r>
      <w:r w:rsidRPr="007B3432">
        <w:t> </w:t>
      </w:r>
      <w:r w:rsidRPr="007B3432">
        <w:t> </w:t>
      </w:r>
      <w:r w:rsidRPr="007B3432">
        <w:t> </w:t>
      </w:r>
      <w:r w:rsidRPr="007B3432">
        <w:t> </w:t>
      </w:r>
      <w:r w:rsidRPr="007B3432">
        <w:fldChar w:fldCharType="end"/>
      </w:r>
    </w:p>
    <w:p w14:paraId="51496208" w14:textId="0C2232B1" w:rsidR="007B3432" w:rsidRPr="007B3432" w:rsidRDefault="007B3432" w:rsidP="005D5D60">
      <w:pPr>
        <w:pStyle w:val="berschrift1nummeriert"/>
      </w:pPr>
      <w:r w:rsidRPr="007B3432">
        <w:t>Ausfertigung</w:t>
      </w:r>
    </w:p>
    <w:p w14:paraId="07429EE2" w14:textId="77777777" w:rsidR="007B3432" w:rsidRDefault="007B3432">
      <w:pPr>
        <w:pStyle w:val="StandardmitEinzug"/>
      </w:pPr>
      <w:r w:rsidRPr="007B3432">
        <w:t xml:space="preserve">Die vorliegende Vertragsurkunde wird </w:t>
      </w:r>
      <w:r w:rsidRPr="007B3432">
        <w:fldChar w:fldCharType="begin">
          <w:ffData>
            <w:name w:val=""/>
            <w:enabled/>
            <w:calcOnExit w:val="0"/>
            <w:textInput/>
          </w:ffData>
        </w:fldChar>
      </w:r>
      <w:r w:rsidRPr="007B3432">
        <w:instrText xml:space="preserve"> FORMTEXT </w:instrText>
      </w:r>
      <w:r w:rsidRPr="007B3432">
        <w:fldChar w:fldCharType="separate"/>
      </w:r>
      <w:r w:rsidRPr="007B3432">
        <w:t> </w:t>
      </w:r>
      <w:r w:rsidRPr="007B3432">
        <w:t> </w:t>
      </w:r>
      <w:r w:rsidRPr="007B3432">
        <w:t> </w:t>
      </w:r>
      <w:r w:rsidRPr="007B3432">
        <w:t> </w:t>
      </w:r>
      <w:r w:rsidRPr="007B3432">
        <w:t> </w:t>
      </w:r>
      <w:r w:rsidRPr="007B3432">
        <w:fldChar w:fldCharType="end"/>
      </w:r>
      <w:r w:rsidRPr="007B3432">
        <w:t>-fach ausgefertigt. Jede Partei erhält ein unterzeichnetes Exemplar.</w:t>
      </w:r>
    </w:p>
    <w:p w14:paraId="4890FED9" w14:textId="3D799F3B" w:rsidR="00DC232B" w:rsidRPr="005D5D60" w:rsidRDefault="00DC232B" w:rsidP="00DC232B">
      <w:r>
        <w:br w:type="page"/>
      </w:r>
    </w:p>
    <w:p w14:paraId="21D5ECA4" w14:textId="670E3850" w:rsidR="007B3432" w:rsidRPr="007B3432" w:rsidRDefault="007B3432" w:rsidP="00D15125">
      <w:pPr>
        <w:pStyle w:val="berschrift1nummeriert"/>
      </w:pPr>
      <w:r w:rsidRPr="007B3432">
        <w:lastRenderedPageBreak/>
        <w:t>Unterschriften</w:t>
      </w:r>
    </w:p>
    <w:p w14:paraId="28C831FA" w14:textId="77777777" w:rsidR="00C70585" w:rsidRDefault="00C70585" w:rsidP="00C70585">
      <w:pPr>
        <w:rPr>
          <w:b/>
          <w:bCs/>
        </w:rPr>
      </w:pPr>
    </w:p>
    <w:p w14:paraId="402B756D" w14:textId="2A2D4868" w:rsidR="00C70585" w:rsidRPr="001F5FFB" w:rsidRDefault="00911161" w:rsidP="00C70585">
      <w:pPr>
        <w:rPr>
          <w:b/>
          <w:bCs/>
        </w:rPr>
      </w:pPr>
      <w:r>
        <w:rPr>
          <w:b/>
          <w:bCs/>
        </w:rPr>
        <w:t>Auftraggeberin</w:t>
      </w:r>
      <w:r w:rsidR="00C70585" w:rsidRPr="001F5FFB">
        <w:rPr>
          <w:b/>
          <w:bCs/>
        </w:rPr>
        <w:tab/>
      </w:r>
      <w:r w:rsidR="00C70585" w:rsidRPr="001F5FFB">
        <w:rPr>
          <w:b/>
          <w:bCs/>
        </w:rPr>
        <w:tab/>
      </w:r>
      <w:r w:rsidR="00C70585" w:rsidRPr="001F5FFB">
        <w:rPr>
          <w:b/>
          <w:bCs/>
        </w:rPr>
        <w:tab/>
      </w:r>
      <w:r w:rsidR="00C70585" w:rsidRPr="001F5FFB">
        <w:rPr>
          <w:b/>
          <w:bCs/>
        </w:rPr>
        <w:tab/>
      </w:r>
      <w:r w:rsidR="00C70585" w:rsidRPr="001F5FFB">
        <w:rPr>
          <w:b/>
          <w:bCs/>
        </w:rPr>
        <w:tab/>
      </w:r>
      <w:r w:rsidR="00C70585" w:rsidRPr="001F5FFB">
        <w:rPr>
          <w:b/>
          <w:bCs/>
        </w:rPr>
        <w:tab/>
      </w:r>
      <w:r w:rsidR="00C70585" w:rsidRPr="001F5FFB">
        <w:rPr>
          <w:b/>
          <w:bCs/>
        </w:rPr>
        <w:tab/>
      </w:r>
      <w:r>
        <w:rPr>
          <w:b/>
          <w:bCs/>
        </w:rPr>
        <w:t>Beauftragte</w:t>
      </w:r>
      <w:r w:rsidR="00C70585" w:rsidRPr="001F5FFB">
        <w:rPr>
          <w:b/>
          <w:bCs/>
        </w:rPr>
        <w:tab/>
      </w:r>
      <w:r w:rsidR="00C70585" w:rsidRPr="001F5FFB">
        <w:rPr>
          <w:b/>
          <w:bCs/>
        </w:rPr>
        <w:tab/>
      </w:r>
      <w:r w:rsidR="00C70585" w:rsidRPr="001F5FFB">
        <w:rPr>
          <w:b/>
          <w:bCs/>
        </w:rPr>
        <w:tab/>
      </w:r>
      <w:r w:rsidR="00C70585" w:rsidRPr="001F5FFB">
        <w:rPr>
          <w:b/>
          <w:bCs/>
        </w:rPr>
        <w:tab/>
      </w:r>
      <w:r w:rsidR="00C70585" w:rsidRPr="001F5FFB">
        <w:rPr>
          <w:b/>
          <w:bCs/>
        </w:rPr>
        <w:tab/>
      </w:r>
      <w:r w:rsidR="00C70585" w:rsidRPr="001F5FFB">
        <w:rPr>
          <w:b/>
          <w:bCs/>
        </w:rPr>
        <w:tab/>
      </w:r>
      <w:r w:rsidR="00C70585" w:rsidRPr="001F5FFB">
        <w:rPr>
          <w:b/>
          <w:bCs/>
        </w:rPr>
        <w:tab/>
      </w:r>
      <w:r w:rsidR="00C70585" w:rsidRPr="001F5FFB">
        <w:rPr>
          <w:b/>
          <w:bCs/>
        </w:rPr>
        <w:tab/>
      </w:r>
    </w:p>
    <w:p w14:paraId="5E44B60E" w14:textId="77777777" w:rsidR="00C70585" w:rsidRDefault="00C70585" w:rsidP="00C70585">
      <w:r>
        <w:tab/>
      </w:r>
      <w:r>
        <w:tab/>
      </w:r>
      <w:r>
        <w:tab/>
      </w:r>
      <w:r>
        <w:tab/>
      </w:r>
      <w:r>
        <w:tab/>
      </w:r>
      <w:r>
        <w:tab/>
      </w:r>
      <w:r>
        <w:tab/>
      </w:r>
      <w:r>
        <w:tab/>
      </w:r>
      <w:r>
        <w:tab/>
      </w:r>
    </w:p>
    <w:p w14:paraId="0D0920AA" w14:textId="77777777" w:rsidR="00C70585" w:rsidRDefault="00C70585" w:rsidP="00C70585">
      <w:r>
        <w:rPr>
          <w:noProof/>
        </w:rPr>
        <mc:AlternateContent>
          <mc:Choice Requires="wps">
            <w:drawing>
              <wp:anchor distT="0" distB="0" distL="114300" distR="114300" simplePos="0" relativeHeight="251658241" behindDoc="0" locked="0" layoutInCell="1" allowOverlap="1" wp14:anchorId="7B07ACFE" wp14:editId="708482CF">
                <wp:simplePos x="0" y="0"/>
                <wp:positionH relativeFrom="column">
                  <wp:posOffset>3599913</wp:posOffset>
                </wp:positionH>
                <wp:positionV relativeFrom="paragraph">
                  <wp:posOffset>101600</wp:posOffset>
                </wp:positionV>
                <wp:extent cx="2355850" cy="0"/>
                <wp:effectExtent l="0" t="0" r="6350" b="12700"/>
                <wp:wrapNone/>
                <wp:docPr id="1008780921" name="Gerader Verbinder 1008780921"/>
                <wp:cNvGraphicFramePr/>
                <a:graphic xmlns:a="http://schemas.openxmlformats.org/drawingml/2006/main">
                  <a:graphicData uri="http://schemas.microsoft.com/office/word/2010/wordprocessingShape">
                    <wps:wsp>
                      <wps:cNvCnPr/>
                      <wps:spPr>
                        <a:xfrm>
                          <a:off x="0" y="0"/>
                          <a:ext cx="235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374B2822" id="Gerader Verbinder 2146072540" o:spid="_x0000_s1026" style="position:absolute;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45pt,8pt" to="468.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" strokecolor="black [3040]"/>
            </w:pict>
          </mc:Fallback>
        </mc:AlternateContent>
      </w:r>
      <w:r>
        <w:rPr>
          <w:noProof/>
        </w:rPr>
        <mc:AlternateContent>
          <mc:Choice Requires="wps">
            <w:drawing>
              <wp:anchor distT="0" distB="0" distL="114300" distR="114300" simplePos="0" relativeHeight="251658240" behindDoc="0" locked="0" layoutInCell="1" allowOverlap="1" wp14:anchorId="269B26AD" wp14:editId="29278ED8">
                <wp:simplePos x="0" y="0"/>
                <wp:positionH relativeFrom="column">
                  <wp:posOffset>0</wp:posOffset>
                </wp:positionH>
                <wp:positionV relativeFrom="paragraph">
                  <wp:posOffset>120748</wp:posOffset>
                </wp:positionV>
                <wp:extent cx="2355850" cy="0"/>
                <wp:effectExtent l="0" t="0" r="6350" b="12700"/>
                <wp:wrapNone/>
                <wp:docPr id="137105853" name="Gerader Verbinder 137105853"/>
                <wp:cNvGraphicFramePr/>
                <a:graphic xmlns:a="http://schemas.openxmlformats.org/drawingml/2006/main">
                  <a:graphicData uri="http://schemas.microsoft.com/office/word/2010/wordprocessingShape">
                    <wps:wsp>
                      <wps:cNvCnPr/>
                      <wps:spPr>
                        <a:xfrm>
                          <a:off x="0" y="0"/>
                          <a:ext cx="235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3C7D04F" id="Gerader Verbinder 2127450786" o:spid="_x0000_s1026" style="position:absolute;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18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" strokecolor="black [3040]"/>
            </w:pict>
          </mc:Fallback>
        </mc:AlternateContent>
      </w:r>
    </w:p>
    <w:p w14:paraId="3236CA9D" w14:textId="77777777" w:rsidR="00C70585" w:rsidRPr="003A25A0" w:rsidRDefault="00C70585" w:rsidP="00C70585">
      <w:r w:rsidRPr="003A25A0">
        <w:t>Ort, Datum, Unterschrift</w:t>
      </w:r>
      <w:r>
        <w:tab/>
      </w:r>
      <w:r>
        <w:tab/>
      </w:r>
      <w:r>
        <w:tab/>
      </w:r>
      <w:r>
        <w:tab/>
      </w:r>
      <w:r>
        <w:tab/>
      </w:r>
      <w:r>
        <w:tab/>
      </w:r>
      <w:r w:rsidRPr="003A25A0">
        <w:t>Ort, Datum, Unterschrift</w:t>
      </w:r>
    </w:p>
    <w:p w14:paraId="526C1743" w14:textId="77777777" w:rsidR="005826D4" w:rsidRDefault="005826D4" w:rsidP="005826D4">
      <w:r>
        <w:tab/>
      </w:r>
      <w:r>
        <w:tab/>
      </w:r>
      <w:r>
        <w:tab/>
      </w:r>
      <w:r>
        <w:tab/>
      </w:r>
      <w:r>
        <w:tab/>
      </w:r>
      <w:r>
        <w:tab/>
      </w:r>
      <w:r>
        <w:tab/>
      </w:r>
      <w:r>
        <w:tab/>
      </w:r>
      <w:r>
        <w:tab/>
      </w:r>
    </w:p>
    <w:p w14:paraId="17C543D4" w14:textId="77777777" w:rsidR="005826D4" w:rsidRDefault="005826D4" w:rsidP="005826D4">
      <w:r>
        <w:rPr>
          <w:noProof/>
        </w:rPr>
        <mc:AlternateContent>
          <mc:Choice Requires="wps">
            <w:drawing>
              <wp:anchor distT="0" distB="0" distL="114300" distR="114300" simplePos="0" relativeHeight="251661313" behindDoc="0" locked="0" layoutInCell="1" allowOverlap="1" wp14:anchorId="5DB7C336" wp14:editId="6DC8D411">
                <wp:simplePos x="0" y="0"/>
                <wp:positionH relativeFrom="column">
                  <wp:posOffset>3599913</wp:posOffset>
                </wp:positionH>
                <wp:positionV relativeFrom="paragraph">
                  <wp:posOffset>101600</wp:posOffset>
                </wp:positionV>
                <wp:extent cx="2355850" cy="0"/>
                <wp:effectExtent l="0" t="0" r="6350" b="12700"/>
                <wp:wrapNone/>
                <wp:docPr id="1" name="Gerader Verbinder 1"/>
                <wp:cNvGraphicFramePr/>
                <a:graphic xmlns:a="http://schemas.openxmlformats.org/drawingml/2006/main">
                  <a:graphicData uri="http://schemas.microsoft.com/office/word/2010/wordprocessingShape">
                    <wps:wsp>
                      <wps:cNvCnPr/>
                      <wps:spPr>
                        <a:xfrm>
                          <a:off x="0" y="0"/>
                          <a:ext cx="235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7ABC2E" id="Gerader Verbinder 1" o:spid="_x0000_s1026" style="position:absolute;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45pt,8pt" to="468.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" strokecolor="black [3040]"/>
            </w:pict>
          </mc:Fallback>
        </mc:AlternateContent>
      </w:r>
      <w:r>
        <w:rPr>
          <w:noProof/>
        </w:rPr>
        <mc:AlternateContent>
          <mc:Choice Requires="wps">
            <w:drawing>
              <wp:anchor distT="0" distB="0" distL="114300" distR="114300" simplePos="0" relativeHeight="251660289" behindDoc="0" locked="0" layoutInCell="1" allowOverlap="1" wp14:anchorId="4C7C8E21" wp14:editId="61656EDD">
                <wp:simplePos x="0" y="0"/>
                <wp:positionH relativeFrom="column">
                  <wp:posOffset>0</wp:posOffset>
                </wp:positionH>
                <wp:positionV relativeFrom="paragraph">
                  <wp:posOffset>120748</wp:posOffset>
                </wp:positionV>
                <wp:extent cx="2355850" cy="0"/>
                <wp:effectExtent l="0" t="0" r="6350" b="12700"/>
                <wp:wrapNone/>
                <wp:docPr id="2" name="Gerader Verbinder 2"/>
                <wp:cNvGraphicFramePr/>
                <a:graphic xmlns:a="http://schemas.openxmlformats.org/drawingml/2006/main">
                  <a:graphicData uri="http://schemas.microsoft.com/office/word/2010/wordprocessingShape">
                    <wps:wsp>
                      <wps:cNvCnPr/>
                      <wps:spPr>
                        <a:xfrm>
                          <a:off x="0" y="0"/>
                          <a:ext cx="235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CADECA" id="Gerader Verbinder 2" o:spid="_x0000_s1026" style="position:absolute;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18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" strokecolor="black [3040]"/>
            </w:pict>
          </mc:Fallback>
        </mc:AlternateContent>
      </w:r>
    </w:p>
    <w:p w14:paraId="05C7D15E" w14:textId="77777777" w:rsidR="005826D4" w:rsidRPr="003A25A0" w:rsidRDefault="005826D4" w:rsidP="005826D4">
      <w:r w:rsidRPr="003A25A0">
        <w:t>Ort, Datum, Unterschrift</w:t>
      </w:r>
      <w:r>
        <w:tab/>
      </w:r>
      <w:r>
        <w:tab/>
      </w:r>
      <w:r>
        <w:tab/>
      </w:r>
      <w:r>
        <w:tab/>
      </w:r>
      <w:r>
        <w:tab/>
      </w:r>
      <w:r>
        <w:tab/>
      </w:r>
      <w:r w:rsidRPr="003A25A0">
        <w:t>Ort, Datum, Unterschrift</w:t>
      </w:r>
    </w:p>
    <w:p w14:paraId="05C091E2" w14:textId="77777777" w:rsidR="007B3432" w:rsidRPr="007B3432" w:rsidRDefault="007B3432" w:rsidP="007B3432">
      <w:pPr>
        <w:rPr>
          <w:rFonts w:cs="Arial"/>
          <w:b/>
          <w:bCs/>
          <w:sz w:val="16"/>
          <w:szCs w:val="16"/>
        </w:rPr>
      </w:pPr>
    </w:p>
    <w:p w14:paraId="47A94B9D" w14:textId="03906B7E" w:rsidR="007B3432" w:rsidRDefault="007B3432">
      <w:pPr>
        <w:pStyle w:val="berschrift1nummeriert"/>
      </w:pPr>
      <w:proofErr w:type="spellStart"/>
      <w:r w:rsidRPr="007B3432">
        <w:t>Beilagenverzeichnis</w:t>
      </w:r>
      <w:proofErr w:type="spellEnd"/>
    </w:p>
    <w:p w14:paraId="662610BE" w14:textId="77777777" w:rsidR="00940ECC" w:rsidRPr="00940ECC" w:rsidRDefault="00940ECC" w:rsidP="00D15125">
      <w:pPr>
        <w:pStyle w:val="StandardmitEinzug"/>
      </w:pPr>
    </w:p>
    <w:p w14:paraId="44C6AEEF" w14:textId="5DE45633" w:rsidR="007B3432" w:rsidRPr="007B3432" w:rsidRDefault="00000000" w:rsidP="00D15125">
      <w:pPr>
        <w:pStyle w:val="StandardmitEinzug"/>
      </w:pPr>
      <w:sdt>
        <w:sdtPr>
          <w:id w:val="-53314784"/>
          <w14:checkbox>
            <w14:checked w14:val="0"/>
            <w14:checkedState w14:val="2612" w14:font="MS Gothic"/>
            <w14:uncheckedState w14:val="2610" w14:font="MS Gothic"/>
          </w14:checkbox>
        </w:sdtPr>
        <w:sdtContent>
          <w:r w:rsidR="004017D0">
            <w:rPr>
              <w:rFonts w:ascii="MS Gothic" w:eastAsia="MS Gothic" w:hAnsi="MS Gothic" w:hint="eastAsia"/>
            </w:rPr>
            <w:t>☐</w:t>
          </w:r>
        </w:sdtContent>
      </w:sdt>
      <w:r w:rsidR="007B3432" w:rsidRPr="007B3432">
        <w:tab/>
        <w:t>1</w:t>
      </w:r>
      <w:r w:rsidR="007B3432" w:rsidRPr="007B3432">
        <w:tab/>
        <w:t xml:space="preserve">Angebot der Beauftragten vom </w:t>
      </w:r>
      <w:r w:rsidR="004679B4">
        <w:fldChar w:fldCharType="begin">
          <w:ffData>
            <w:name w:val="Text7"/>
            <w:enabled/>
            <w:calcOnExit w:val="0"/>
            <w:textInput>
              <w:default w:val="dd.mm.yyyy"/>
            </w:textInput>
          </w:ffData>
        </w:fldChar>
      </w:r>
      <w:r w:rsidR="004679B4">
        <w:instrText xml:space="preserve"> FORMTEXT </w:instrText>
      </w:r>
      <w:r w:rsidR="004679B4">
        <w:fldChar w:fldCharType="separate"/>
      </w:r>
      <w:r w:rsidR="004679B4">
        <w:rPr>
          <w:noProof/>
        </w:rPr>
        <w:t>dd.mm.yyyy</w:t>
      </w:r>
      <w:r w:rsidR="004679B4">
        <w:fldChar w:fldCharType="end"/>
      </w:r>
      <w:r w:rsidR="007B3432" w:rsidRPr="007B3432">
        <w:t xml:space="preserve">, bereinigt am </w:t>
      </w:r>
      <w:r w:rsidR="004679B4">
        <w:fldChar w:fldCharType="begin">
          <w:ffData>
            <w:name w:val="Text7"/>
            <w:enabled/>
            <w:calcOnExit w:val="0"/>
            <w:textInput>
              <w:default w:val="dd.mm.yyyy"/>
            </w:textInput>
          </w:ffData>
        </w:fldChar>
      </w:r>
      <w:r w:rsidR="004679B4">
        <w:instrText xml:space="preserve"> FORMTEXT </w:instrText>
      </w:r>
      <w:r w:rsidR="004679B4">
        <w:fldChar w:fldCharType="separate"/>
      </w:r>
      <w:r w:rsidR="004679B4">
        <w:rPr>
          <w:noProof/>
        </w:rPr>
        <w:t>dd.mm.yyyy</w:t>
      </w:r>
      <w:r w:rsidR="004679B4">
        <w:fldChar w:fldCharType="end"/>
      </w:r>
    </w:p>
    <w:p w14:paraId="1531EC0E" w14:textId="3BCCB35C" w:rsidR="007B3432" w:rsidRPr="007B3432" w:rsidRDefault="00000000" w:rsidP="00D15125">
      <w:pPr>
        <w:pStyle w:val="StandardmitEinzug"/>
      </w:pPr>
      <w:sdt>
        <w:sdtPr>
          <w:id w:val="48495392"/>
          <w14:checkbox>
            <w14:checked w14:val="0"/>
            <w14:checkedState w14:val="2612" w14:font="MS Gothic"/>
            <w14:uncheckedState w14:val="2610" w14:font="MS Gothic"/>
          </w14:checkbox>
        </w:sdtPr>
        <w:sdtContent>
          <w:r w:rsidR="007B3432" w:rsidRPr="007B3432">
            <w:rPr>
              <w:rFonts w:ascii="Segoe UI Symbol" w:hAnsi="Segoe UI Symbol" w:cs="Segoe UI Symbol"/>
            </w:rPr>
            <w:t>☐</w:t>
          </w:r>
        </w:sdtContent>
      </w:sdt>
      <w:r w:rsidR="007B3432" w:rsidRPr="007B3432">
        <w:tab/>
        <w:t>2</w:t>
      </w:r>
      <w:r w:rsidR="007B3432" w:rsidRPr="007B3432">
        <w:tab/>
        <w:t xml:space="preserve">Honorarmatrix vom </w:t>
      </w:r>
      <w:r w:rsidR="004679B4">
        <w:fldChar w:fldCharType="begin">
          <w:ffData>
            <w:name w:val="Text7"/>
            <w:enabled/>
            <w:calcOnExit w:val="0"/>
            <w:textInput>
              <w:default w:val="dd.mm.yyyy"/>
            </w:textInput>
          </w:ffData>
        </w:fldChar>
      </w:r>
      <w:r w:rsidR="004679B4">
        <w:instrText xml:space="preserve"> FORMTEXT </w:instrText>
      </w:r>
      <w:r w:rsidR="004679B4">
        <w:fldChar w:fldCharType="separate"/>
      </w:r>
      <w:r w:rsidR="004679B4">
        <w:rPr>
          <w:noProof/>
        </w:rPr>
        <w:t>dd.mm.yyyy</w:t>
      </w:r>
      <w:r w:rsidR="004679B4">
        <w:fldChar w:fldCharType="end"/>
      </w:r>
      <w:r w:rsidR="007B3432" w:rsidRPr="007B3432">
        <w:t xml:space="preserve">, bereinigt am </w:t>
      </w:r>
      <w:r w:rsidR="004679B4">
        <w:fldChar w:fldCharType="begin">
          <w:ffData>
            <w:name w:val="Text7"/>
            <w:enabled/>
            <w:calcOnExit w:val="0"/>
            <w:textInput>
              <w:default w:val="dd.mm.yyyy"/>
            </w:textInput>
          </w:ffData>
        </w:fldChar>
      </w:r>
      <w:r w:rsidR="004679B4">
        <w:instrText xml:space="preserve"> FORMTEXT </w:instrText>
      </w:r>
      <w:r w:rsidR="004679B4">
        <w:fldChar w:fldCharType="separate"/>
      </w:r>
      <w:r w:rsidR="004679B4">
        <w:rPr>
          <w:noProof/>
        </w:rPr>
        <w:t>dd.mm.yyyy</w:t>
      </w:r>
      <w:r w:rsidR="004679B4">
        <w:fldChar w:fldCharType="end"/>
      </w:r>
    </w:p>
    <w:p w14:paraId="373997C6" w14:textId="341AE4FE" w:rsidR="007B3432" w:rsidRPr="007B3432" w:rsidRDefault="00000000" w:rsidP="00D15125">
      <w:pPr>
        <w:pStyle w:val="StandardmitEinzug"/>
      </w:pPr>
      <w:sdt>
        <w:sdtPr>
          <w:id w:val="438880168"/>
          <w14:checkbox>
            <w14:checked w14:val="0"/>
            <w14:checkedState w14:val="2612" w14:font="MS Gothic"/>
            <w14:uncheckedState w14:val="2610" w14:font="MS Gothic"/>
          </w14:checkbox>
        </w:sdtPr>
        <w:sdtContent>
          <w:r w:rsidR="007B3432" w:rsidRPr="007B3432">
            <w:rPr>
              <w:rFonts w:ascii="Segoe UI Symbol" w:hAnsi="Segoe UI Symbol" w:cs="Segoe UI Symbol"/>
            </w:rPr>
            <w:t>☐</w:t>
          </w:r>
        </w:sdtContent>
      </w:sdt>
      <w:r w:rsidR="007B3432" w:rsidRPr="007B3432">
        <w:tab/>
        <w:t>3</w:t>
      </w:r>
      <w:r w:rsidR="007B3432" w:rsidRPr="007B3432">
        <w:tab/>
        <w:t xml:space="preserve">Grobterminplan vom </w:t>
      </w:r>
      <w:r w:rsidR="004679B4">
        <w:fldChar w:fldCharType="begin">
          <w:ffData>
            <w:name w:val="Text7"/>
            <w:enabled/>
            <w:calcOnExit w:val="0"/>
            <w:textInput>
              <w:default w:val="dd.mm.yyyy"/>
            </w:textInput>
          </w:ffData>
        </w:fldChar>
      </w:r>
      <w:r w:rsidR="004679B4">
        <w:instrText xml:space="preserve"> FORMTEXT </w:instrText>
      </w:r>
      <w:r w:rsidR="004679B4">
        <w:fldChar w:fldCharType="separate"/>
      </w:r>
      <w:r w:rsidR="004679B4">
        <w:rPr>
          <w:noProof/>
        </w:rPr>
        <w:t>dd.mm.yyyy</w:t>
      </w:r>
      <w:r w:rsidR="004679B4">
        <w:fldChar w:fldCharType="end"/>
      </w:r>
      <w:r w:rsidR="007B3432" w:rsidRPr="007B3432">
        <w:t xml:space="preserve">, bereinigt am </w:t>
      </w:r>
      <w:r w:rsidR="004679B4">
        <w:fldChar w:fldCharType="begin">
          <w:ffData>
            <w:name w:val="Text7"/>
            <w:enabled/>
            <w:calcOnExit w:val="0"/>
            <w:textInput>
              <w:default w:val="dd.mm.yyyy"/>
            </w:textInput>
          </w:ffData>
        </w:fldChar>
      </w:r>
      <w:r w:rsidR="004679B4">
        <w:instrText xml:space="preserve"> FORMTEXT </w:instrText>
      </w:r>
      <w:r w:rsidR="004679B4">
        <w:fldChar w:fldCharType="separate"/>
      </w:r>
      <w:r w:rsidR="004679B4">
        <w:rPr>
          <w:noProof/>
        </w:rPr>
        <w:t>dd.mm.yyyy</w:t>
      </w:r>
      <w:r w:rsidR="004679B4">
        <w:fldChar w:fldCharType="end"/>
      </w:r>
    </w:p>
    <w:p w14:paraId="378053BB" w14:textId="1AF75022" w:rsidR="007B3432" w:rsidRPr="007B3432" w:rsidRDefault="00000000" w:rsidP="00D15125">
      <w:pPr>
        <w:pStyle w:val="StandardmitEinzug"/>
      </w:pPr>
      <w:sdt>
        <w:sdtPr>
          <w:id w:val="896627908"/>
          <w14:checkbox>
            <w14:checked w14:val="0"/>
            <w14:checkedState w14:val="2612" w14:font="MS Gothic"/>
            <w14:uncheckedState w14:val="2610" w14:font="MS Gothic"/>
          </w14:checkbox>
        </w:sdtPr>
        <w:sdtContent>
          <w:r w:rsidR="004017D0">
            <w:rPr>
              <w:rFonts w:ascii="MS Gothic" w:eastAsia="MS Gothic" w:hAnsi="MS Gothic" w:hint="eastAsia"/>
            </w:rPr>
            <w:t>☐</w:t>
          </w:r>
        </w:sdtContent>
      </w:sdt>
      <w:r w:rsidR="007B3432" w:rsidRPr="007B3432">
        <w:tab/>
        <w:t>4</w:t>
      </w:r>
      <w:r w:rsidR="007B3432" w:rsidRPr="007B3432">
        <w:tab/>
        <w:t>Organigramm</w:t>
      </w:r>
    </w:p>
    <w:p w14:paraId="51190DBD" w14:textId="707A318A" w:rsidR="007B3432" w:rsidRPr="007B3432" w:rsidRDefault="00000000" w:rsidP="00D15125">
      <w:pPr>
        <w:pStyle w:val="StandardmitEinzug"/>
      </w:pPr>
      <w:sdt>
        <w:sdtPr>
          <w:id w:val="860932717"/>
          <w14:checkbox>
            <w14:checked w14:val="0"/>
            <w14:checkedState w14:val="2612" w14:font="MS Gothic"/>
            <w14:uncheckedState w14:val="2610" w14:font="MS Gothic"/>
          </w14:checkbox>
        </w:sdtPr>
        <w:sdtContent>
          <w:r w:rsidR="004017D0">
            <w:rPr>
              <w:rFonts w:ascii="MS Gothic" w:eastAsia="MS Gothic" w:hAnsi="MS Gothic" w:hint="eastAsia"/>
            </w:rPr>
            <w:t>☐</w:t>
          </w:r>
        </w:sdtContent>
      </w:sdt>
      <w:r w:rsidR="007B3432" w:rsidRPr="007B3432">
        <w:tab/>
        <w:t>5</w:t>
      </w:r>
      <w:r w:rsidR="007B3432" w:rsidRPr="007B3432">
        <w:tab/>
        <w:t xml:space="preserve">Allgemeine Vertragsbestimmungen </w:t>
      </w:r>
      <w:proofErr w:type="spellStart"/>
      <w:r w:rsidR="007B3432" w:rsidRPr="007B3432">
        <w:t>ziB</w:t>
      </w:r>
      <w:proofErr w:type="spellEnd"/>
      <w:r w:rsidR="007B3432" w:rsidRPr="007B3432">
        <w:t xml:space="preserve"> (AVB </w:t>
      </w:r>
      <w:proofErr w:type="spellStart"/>
      <w:r w:rsidR="007B3432" w:rsidRPr="007B3432">
        <w:t>ziB</w:t>
      </w:r>
      <w:proofErr w:type="spellEnd"/>
      <w:r w:rsidR="007B3432" w:rsidRPr="007B3432">
        <w:t>)</w:t>
      </w:r>
    </w:p>
    <w:p w14:paraId="4930FF93" w14:textId="77777777" w:rsidR="007B3432" w:rsidRPr="007B3432" w:rsidRDefault="00000000" w:rsidP="00D15125">
      <w:pPr>
        <w:pStyle w:val="StandardmitEinzug"/>
      </w:pPr>
      <w:sdt>
        <w:sdtPr>
          <w:id w:val="-1268079037"/>
          <w14:checkbox>
            <w14:checked w14:val="0"/>
            <w14:checkedState w14:val="2612" w14:font="MS Gothic"/>
            <w14:uncheckedState w14:val="2610" w14:font="MS Gothic"/>
          </w14:checkbox>
        </w:sdtPr>
        <w:sdtContent>
          <w:r w:rsidR="007B3432" w:rsidRPr="007B3432">
            <w:rPr>
              <w:rFonts w:ascii="Segoe UI Symbol" w:hAnsi="Segoe UI Symbol" w:cs="Segoe UI Symbol"/>
            </w:rPr>
            <w:t>☐</w:t>
          </w:r>
        </w:sdtContent>
      </w:sdt>
      <w:r w:rsidR="007B3432" w:rsidRPr="007B3432">
        <w:tab/>
        <w:t>6</w:t>
      </w:r>
      <w:r w:rsidR="007B3432" w:rsidRPr="007B3432">
        <w:tab/>
        <w:t xml:space="preserve">Nutzungsvereinbarung </w:t>
      </w:r>
      <w:proofErr w:type="spellStart"/>
      <w:r w:rsidR="007B3432" w:rsidRPr="007B3432">
        <w:t>ziB</w:t>
      </w:r>
      <w:proofErr w:type="spellEnd"/>
    </w:p>
    <w:p w14:paraId="77C9842A" w14:textId="3CB1E6A4" w:rsidR="007B3432" w:rsidRPr="007B3432" w:rsidRDefault="00000000" w:rsidP="00D15125">
      <w:pPr>
        <w:pStyle w:val="StandardmitEinzug"/>
      </w:pPr>
      <w:sdt>
        <w:sdtPr>
          <w:id w:val="-1068801684"/>
          <w14:checkbox>
            <w14:checked w14:val="0"/>
            <w14:checkedState w14:val="2612" w14:font="MS Gothic"/>
            <w14:uncheckedState w14:val="2610" w14:font="MS Gothic"/>
          </w14:checkbox>
        </w:sdtPr>
        <w:sdtContent>
          <w:r w:rsidR="004017D0">
            <w:rPr>
              <w:rFonts w:ascii="MS Gothic" w:eastAsia="MS Gothic" w:hAnsi="MS Gothic" w:hint="eastAsia"/>
            </w:rPr>
            <w:t>☐</w:t>
          </w:r>
        </w:sdtContent>
      </w:sdt>
      <w:r w:rsidR="007B3432" w:rsidRPr="007B3432">
        <w:tab/>
        <w:t>7</w:t>
      </w:r>
      <w:r w:rsidR="007B3432" w:rsidRPr="007B3432">
        <w:tab/>
        <w:t>Weitere:</w:t>
      </w:r>
    </w:p>
    <w:p w14:paraId="1E3320EC" w14:textId="77777777" w:rsidR="004679B4" w:rsidRDefault="004679B4" w:rsidP="004679B4">
      <w:pPr>
        <w:pStyle w:val="StandardmitEinzug"/>
        <w:ind w:left="1418"/>
      </w:pPr>
      <w:r w:rsidRPr="007B3432">
        <w:fldChar w:fldCharType="begin">
          <w:ffData>
            <w:name w:val=""/>
            <w:enabled/>
            <w:calcOnExit w:val="0"/>
            <w:textInput/>
          </w:ffData>
        </w:fldChar>
      </w:r>
      <w:r w:rsidRPr="007B3432">
        <w:instrText xml:space="preserve"> FORMTEXT </w:instrText>
      </w:r>
      <w:r w:rsidRPr="007B3432">
        <w:fldChar w:fldCharType="separate"/>
      </w:r>
      <w:r w:rsidRPr="007B3432">
        <w:t> </w:t>
      </w:r>
      <w:r w:rsidRPr="007B3432">
        <w:t> </w:t>
      </w:r>
      <w:r w:rsidRPr="007B3432">
        <w:t> </w:t>
      </w:r>
      <w:r w:rsidRPr="007B3432">
        <w:t> </w:t>
      </w:r>
      <w:r w:rsidRPr="007B3432">
        <w:t> </w:t>
      </w:r>
      <w:r w:rsidRPr="007B3432">
        <w:fldChar w:fldCharType="end"/>
      </w:r>
    </w:p>
    <w:p w14:paraId="1C7D7BD7" w14:textId="37B23291" w:rsidR="001B7CCD" w:rsidRDefault="004679B4" w:rsidP="004679B4">
      <w:pPr>
        <w:pStyle w:val="StandardmitEinzug"/>
        <w:ind w:left="1418"/>
      </w:pPr>
      <w:r w:rsidRPr="007B3432">
        <w:fldChar w:fldCharType="begin">
          <w:ffData>
            <w:name w:val=""/>
            <w:enabled/>
            <w:calcOnExit w:val="0"/>
            <w:textInput/>
          </w:ffData>
        </w:fldChar>
      </w:r>
      <w:r w:rsidRPr="007B3432">
        <w:instrText xml:space="preserve"> FORMTEXT </w:instrText>
      </w:r>
      <w:r w:rsidRPr="007B3432">
        <w:fldChar w:fldCharType="separate"/>
      </w:r>
      <w:r w:rsidRPr="007B3432">
        <w:t> </w:t>
      </w:r>
      <w:r w:rsidRPr="007B3432">
        <w:t> </w:t>
      </w:r>
      <w:r w:rsidRPr="007B3432">
        <w:t> </w:t>
      </w:r>
      <w:r w:rsidRPr="007B3432">
        <w:t> </w:t>
      </w:r>
      <w:r w:rsidRPr="007B3432">
        <w:t> </w:t>
      </w:r>
      <w:r w:rsidRPr="007B3432">
        <w:fldChar w:fldCharType="end"/>
      </w:r>
    </w:p>
    <w:p w14:paraId="4478E7A7" w14:textId="77777777" w:rsidR="00D455E8" w:rsidRPr="00F02C47" w:rsidRDefault="00D455E8" w:rsidP="00D15125">
      <w:pPr>
        <w:rPr>
          <w:rFonts w:ascii="Arial" w:hAnsi="Arial" w:cs="Arial"/>
          <w:color w:val="000000"/>
          <w:sz w:val="19"/>
          <w:szCs w:val="19"/>
        </w:rPr>
      </w:pPr>
    </w:p>
    <w:sectPr w:rsidR="00D455E8" w:rsidRPr="00F02C47" w:rsidSect="00ED0FAA">
      <w:type w:val="continuous"/>
      <w:pgSz w:w="11906" w:h="16838"/>
      <w:pgMar w:top="2586" w:right="1418" w:bottom="1134"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2F01" w14:textId="77777777" w:rsidR="002B483B" w:rsidRDefault="002B483B" w:rsidP="00F91D37">
      <w:pPr>
        <w:spacing w:line="240" w:lineRule="auto"/>
      </w:pPr>
      <w:r>
        <w:separator/>
      </w:r>
    </w:p>
  </w:endnote>
  <w:endnote w:type="continuationSeparator" w:id="0">
    <w:p w14:paraId="4A5D2419" w14:textId="77777777" w:rsidR="002B483B" w:rsidRDefault="002B483B" w:rsidP="00F91D37">
      <w:pPr>
        <w:spacing w:line="240" w:lineRule="auto"/>
      </w:pPr>
      <w:r>
        <w:continuationSeparator/>
      </w:r>
    </w:p>
  </w:endnote>
  <w:endnote w:type="continuationNotice" w:id="1">
    <w:p w14:paraId="6723E66F" w14:textId="77777777" w:rsidR="002B483B" w:rsidRDefault="002B48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STXinwei">
    <w:altName w:val="Microsoft YaHei"/>
    <w:charset w:val="86"/>
    <w:family w:val="auto"/>
    <w:pitch w:val="variable"/>
    <w:sig w:usb0="00000001" w:usb1="080F0000" w:usb2="00000010" w:usb3="00000000" w:csb0="00040000" w:csb1="00000000"/>
  </w:font>
  <w:font w:name="HelveticaNeueLT Com 55 Roman">
    <w:altName w:val="Arial"/>
    <w:charset w:val="00"/>
    <w:family w:val="swiss"/>
    <w:pitch w:val="variable"/>
    <w:sig w:usb0="8000008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Neue Plak Text">
    <w:altName w:val="Calibri"/>
    <w:panose1 w:val="00000000000000000000"/>
    <w:charset w:val="4D"/>
    <w:family w:val="swiss"/>
    <w:notTrueType/>
    <w:pitch w:val="variable"/>
    <w:sig w:usb0="A000006F"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4F09" w14:textId="04437A10" w:rsidR="006C62E1" w:rsidRDefault="003F6A8E" w:rsidP="006C62E1">
    <w:pPr>
      <w:pStyle w:val="Fuzeile"/>
    </w:pPr>
    <w:r>
      <w:rPr>
        <w:noProof/>
        <w:lang w:eastAsia="de-CH"/>
      </w:rPr>
      <mc:AlternateContent>
        <mc:Choice Requires="wps">
          <w:drawing>
            <wp:anchor distT="0" distB="0" distL="114300" distR="114300" simplePos="0" relativeHeight="251658241" behindDoc="0" locked="1" layoutInCell="1" allowOverlap="1" wp14:anchorId="35ABD49C" wp14:editId="00D2B21D">
              <wp:simplePos x="0" y="0"/>
              <wp:positionH relativeFrom="margin">
                <wp:posOffset>5129530</wp:posOffset>
              </wp:positionH>
              <wp:positionV relativeFrom="page">
                <wp:posOffset>10220325</wp:posOffset>
              </wp:positionV>
              <wp:extent cx="629920" cy="604520"/>
              <wp:effectExtent l="0" t="0" r="0" b="0"/>
              <wp:wrapSquare wrapText="bothSides"/>
              <wp:docPr id="12" name="Textfeld 12"/>
              <wp:cNvGraphicFramePr/>
              <a:graphic xmlns:a="http://schemas.openxmlformats.org/drawingml/2006/main">
                <a:graphicData uri="http://schemas.microsoft.com/office/word/2010/wordprocessingShape">
                  <wps:wsp>
                    <wps:cNvSpPr txBox="1"/>
                    <wps:spPr>
                      <a:xfrm>
                        <a:off x="0" y="0"/>
                        <a:ext cx="629920" cy="60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3BA5A" w14:textId="77777777" w:rsidR="003F6A8E" w:rsidRPr="005C6148" w:rsidRDefault="003F6A8E" w:rsidP="00E8428A">
                          <w:pPr>
                            <w:pStyle w:val="Seitenzahlen"/>
                          </w:pPr>
                          <w:r>
                            <w:t xml:space="preserve">Seite </w:t>
                          </w:r>
                          <w:r>
                            <w:fldChar w:fldCharType="begin"/>
                          </w:r>
                          <w:r>
                            <w:instrText xml:space="preserve"> PAGE  \* Arabic  \* MERGEFORMAT </w:instrText>
                          </w:r>
                          <w:r>
                            <w:fldChar w:fldCharType="separate"/>
                          </w:r>
                          <w:r>
                            <w:rPr>
                              <w:noProof/>
                            </w:rPr>
                            <w:t>19</w:t>
                          </w:r>
                          <w:r>
                            <w:fldChar w:fldCharType="end"/>
                          </w:r>
                          <w:r>
                            <w:t>/</w:t>
                          </w:r>
                          <w:fldSimple w:instr=" NUMPAGES  \* Arabic  \* MERGEFORMAT ">
                            <w:r>
                              <w:rPr>
                                <w:noProof/>
                              </w:rPr>
                              <w:t>31</w:t>
                            </w:r>
                          </w:fldSimple>
                        </w:p>
                      </w:txbxContent>
                    </wps:txbx>
                    <wps:bodyPr rot="0" spcFirstLastPara="0" vertOverflow="overflow" horzOverflow="overflow" vert="horz" wrap="square" lIns="0" tIns="0" rIns="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5ABD49C" id="_x0000_t202" coordsize="21600,21600" o:spt="202" path="m,l,21600r21600,l21600,xe">
              <v:stroke joinstyle="miter"/>
              <v:path gradientshapeok="t" o:connecttype="rect"/>
            </v:shapetype>
            <v:shape id="Textfeld 12" o:spid="_x0000_s1026" type="#_x0000_t202" style="position:absolute;margin-left:403.9pt;margin-top:804.75pt;width:49.6pt;height:47.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" filled="f" stroked="f" strokeweight=".5pt">
              <v:textbox style="mso-fit-shape-to-text:t" inset="0,0,0,12mm">
                <w:txbxContent>
                  <w:p w14:paraId="6403BA5A" w14:textId="77777777" w:rsidR="003F6A8E" w:rsidRPr="005C6148" w:rsidRDefault="003F6A8E" w:rsidP="00E8428A">
                    <w:pPr>
                      <w:pStyle w:val="Seitenzahlen"/>
                    </w:pPr>
                    <w:r>
                      <w:t xml:space="preserve">Seite </w:t>
                    </w:r>
                    <w:r>
                      <w:fldChar w:fldCharType="begin"/>
                    </w:r>
                    <w:r>
                      <w:instrText xml:space="preserve"> PAGE  \* Arabic  \* MERGEFORMAT </w:instrText>
                    </w:r>
                    <w:r>
                      <w:fldChar w:fldCharType="separate"/>
                    </w:r>
                    <w:r>
                      <w:rPr>
                        <w:noProof/>
                      </w:rPr>
                      <w:t>19</w:t>
                    </w:r>
                    <w:r>
                      <w:fldChar w:fldCharType="end"/>
                    </w:r>
                    <w:r>
                      <w:t>/</w:t>
                    </w:r>
                    <w:fldSimple w:instr=" NUMPAGES  \* Arabic  \* MERGEFORMAT ">
                      <w:r>
                        <w:rPr>
                          <w:noProof/>
                        </w:rPr>
                        <w:t>31</w:t>
                      </w:r>
                    </w:fldSimple>
                  </w:p>
                </w:txbxContent>
              </v:textbox>
              <w10:wrap type="square" anchorx="margin" anchory="page"/>
              <w10:anchorlock/>
            </v:shape>
          </w:pict>
        </mc:Fallback>
      </mc:AlternateContent>
    </w:r>
    <w:r w:rsidR="0025334A">
      <w:t xml:space="preserve">03.01 Fachplanungsvertrag </w:t>
    </w:r>
    <w:proofErr w:type="spellStart"/>
    <w:r w:rsidR="0025334A">
      <w:t>ziB</w:t>
    </w:r>
    <w:proofErr w:type="spellEnd"/>
    <w:r w:rsidR="0025334A">
      <w:tab/>
    </w:r>
    <w:r w:rsidR="000767A5">
      <w:tab/>
    </w:r>
    <w:r w:rsidR="000C2FB8">
      <w:t xml:space="preserve">Version </w:t>
    </w:r>
    <w:r w:rsidR="00316BD5">
      <w:t>März</w:t>
    </w:r>
    <w:r w:rsidR="000C2FB8">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099D" w14:textId="0229B8C2" w:rsidR="003F6A8E" w:rsidRDefault="000767A5">
    <w:pPr>
      <w:pStyle w:val="Fuzeile"/>
    </w:pPr>
    <w:r>
      <w:t>0</w:t>
    </w:r>
    <w:r w:rsidR="0025334A">
      <w:t>3.01</w:t>
    </w:r>
    <w:r>
      <w:t xml:space="preserve"> </w:t>
    </w:r>
    <w:r w:rsidR="0025334A">
      <w:t xml:space="preserve">Fachplanungsvertrag </w:t>
    </w:r>
    <w:proofErr w:type="spellStart"/>
    <w:r w:rsidR="0025334A">
      <w:t>ziB</w:t>
    </w:r>
    <w:proofErr w:type="spellEnd"/>
    <w:r w:rsidR="009548C8">
      <w:tab/>
    </w:r>
    <w:r w:rsidR="0025334A">
      <w:tab/>
    </w:r>
    <w:r w:rsidR="000C2FB8">
      <w:t xml:space="preserve">Version </w:t>
    </w:r>
    <w:r w:rsidR="00722B92">
      <w:t>März</w:t>
    </w:r>
    <w:r w:rsidR="000C2FB8">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1567" w14:textId="77777777" w:rsidR="002B483B" w:rsidRDefault="002B483B" w:rsidP="00F91D37">
      <w:pPr>
        <w:spacing w:line="240" w:lineRule="auto"/>
      </w:pPr>
      <w:r>
        <w:separator/>
      </w:r>
    </w:p>
  </w:footnote>
  <w:footnote w:type="continuationSeparator" w:id="0">
    <w:p w14:paraId="095D7341" w14:textId="77777777" w:rsidR="002B483B" w:rsidRDefault="002B483B" w:rsidP="00F91D37">
      <w:pPr>
        <w:spacing w:line="240" w:lineRule="auto"/>
      </w:pPr>
      <w:r>
        <w:continuationSeparator/>
      </w:r>
    </w:p>
  </w:footnote>
  <w:footnote w:type="continuationNotice" w:id="1">
    <w:p w14:paraId="6E3205C8" w14:textId="77777777" w:rsidR="002B483B" w:rsidRDefault="002B48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FE7" w14:textId="663D8DE9" w:rsidR="005C6148" w:rsidRPr="00D00E26" w:rsidRDefault="008A067E" w:rsidP="00D00E26">
    <w:pPr>
      <w:pStyle w:val="Kopfzeile"/>
    </w:pPr>
    <w:r>
      <w:rPr>
        <w:noProof/>
        <w:lang w:eastAsia="de-CH"/>
      </w:rPr>
      <w:drawing>
        <wp:anchor distT="0" distB="0" distL="114300" distR="114300" simplePos="0" relativeHeight="251658244" behindDoc="0" locked="0" layoutInCell="1" allowOverlap="1" wp14:anchorId="627A220C" wp14:editId="724053CA">
          <wp:simplePos x="0" y="0"/>
          <wp:positionH relativeFrom="column">
            <wp:posOffset>3600450</wp:posOffset>
          </wp:positionH>
          <wp:positionV relativeFrom="paragraph">
            <wp:posOffset>-14605</wp:posOffset>
          </wp:positionV>
          <wp:extent cx="1548000" cy="594000"/>
          <wp:effectExtent l="0" t="0" r="1905" b="3175"/>
          <wp:wrapSquare wrapText="bothSides"/>
          <wp:docPr id="101015404" name="Grafik 10101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31678" name="Grafik 67413167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48000" cy="594000"/>
                  </a:xfrm>
                  <a:prstGeom prst="rect">
                    <a:avLst/>
                  </a:prstGeom>
                </pic:spPr>
              </pic:pic>
            </a:graphicData>
          </a:graphic>
          <wp14:sizeRelH relativeFrom="page">
            <wp14:pctWidth>0</wp14:pctWidth>
          </wp14:sizeRelH>
          <wp14:sizeRelV relativeFrom="page">
            <wp14:pctHeight>0</wp14:pctHeight>
          </wp14:sizeRelV>
        </wp:anchor>
      </w:drawing>
    </w:r>
    <w:r w:rsidR="00801F4A">
      <w:rPr>
        <w:noProof/>
        <w:lang w:eastAsia="de-CH"/>
      </w:rPr>
      <mc:AlternateContent>
        <mc:Choice Requires="wpg">
          <w:drawing>
            <wp:anchor distT="0" distB="0" distL="114300" distR="114300" simplePos="0" relativeHeight="251658242" behindDoc="0" locked="1" layoutInCell="1" allowOverlap="1" wp14:anchorId="1F798CC8" wp14:editId="151A86A3">
              <wp:simplePos x="0" y="0"/>
              <wp:positionH relativeFrom="page">
                <wp:align>left</wp:align>
              </wp:positionH>
              <wp:positionV relativeFrom="page">
                <wp:align>top</wp:align>
              </wp:positionV>
              <wp:extent cx="3805555" cy="735965"/>
              <wp:effectExtent l="0" t="0" r="4445" b="635"/>
              <wp:wrapNone/>
              <wp:docPr id="14" name="Gruppieren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05812" cy="736580"/>
                        <a:chOff x="0" y="0"/>
                        <a:chExt cx="3807883" cy="736003"/>
                      </a:xfrm>
                    </wpg:grpSpPr>
                    <wps:wsp>
                      <wps:cNvPr id="15" name="Rechteck 15"/>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Grafik 16"/>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908306" y="542732"/>
                          <a:ext cx="2899577" cy="193271"/>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xmlns:arto="http://schemas.microsoft.com/office/word/2006/arto" xmlns:w16du="http://schemas.microsoft.com/office/word/2023/wordml/word16du">
          <w:pict w14:anchorId="704D8BAD">
            <v:group id="Gruppieren 14" style="position:absolute;margin-left:0;margin-top:0;width:299.65pt;height:57.95pt;z-index:251675647;mso-position-horizontal:left;mso-position-horizontal-relative:page;mso-position-vertical:top;mso-position-vertical-relative:page;mso-width-relative:margin;mso-height-relative:margin" alt="&quot;&quot;" coordsize="38078,7360" o:spid="_x0000_s1026" w14:anchorId="54B7544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">
              <v:rect id="Rechteck 15" style="position:absolute;width:3600;height:3600;visibility:visible;mso-wrap-style:square;v-text-anchor:middle" o:spid="_x0000_s1027"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6" style="position:absolute;left:9083;top:5427;width:28995;height:193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">
                <v:imagedata o:title="" r:id="rId5"/>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1DBD" w14:textId="1A0FD86E" w:rsidR="003F6A8E" w:rsidRDefault="00892FAD">
    <w:pPr>
      <w:pStyle w:val="Kopfzeile"/>
    </w:pPr>
    <w:r>
      <w:rPr>
        <w:noProof/>
        <w:lang w:eastAsia="de-CH"/>
      </w:rPr>
      <w:drawing>
        <wp:anchor distT="0" distB="0" distL="114300" distR="114300" simplePos="0" relativeHeight="251658243" behindDoc="0" locked="0" layoutInCell="1" allowOverlap="1" wp14:anchorId="6CEEAD6E" wp14:editId="7D77A6A0">
          <wp:simplePos x="0" y="0"/>
          <wp:positionH relativeFrom="column">
            <wp:posOffset>3596640</wp:posOffset>
          </wp:positionH>
          <wp:positionV relativeFrom="paragraph">
            <wp:posOffset>-15240</wp:posOffset>
          </wp:positionV>
          <wp:extent cx="1548000" cy="594000"/>
          <wp:effectExtent l="0" t="0" r="1905" b="3175"/>
          <wp:wrapSquare wrapText="bothSides"/>
          <wp:docPr id="1004505333" name="Grafik 100450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31678" name="Grafik 67413167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48000" cy="594000"/>
                  </a:xfrm>
                  <a:prstGeom prst="rect">
                    <a:avLst/>
                  </a:prstGeom>
                </pic:spPr>
              </pic:pic>
            </a:graphicData>
          </a:graphic>
          <wp14:sizeRelH relativeFrom="page">
            <wp14:pctWidth>0</wp14:pctWidth>
          </wp14:sizeRelH>
          <wp14:sizeRelV relativeFrom="page">
            <wp14:pctHeight>0</wp14:pctHeight>
          </wp14:sizeRelV>
        </wp:anchor>
      </w:drawing>
    </w:r>
    <w:r w:rsidR="00801F4A">
      <w:rPr>
        <w:noProof/>
        <w:lang w:eastAsia="de-CH"/>
      </w:rPr>
      <mc:AlternateContent>
        <mc:Choice Requires="wpg">
          <w:drawing>
            <wp:anchor distT="0" distB="0" distL="114300" distR="114300" simplePos="0" relativeHeight="251658240" behindDoc="0" locked="1" layoutInCell="1" allowOverlap="1" wp14:anchorId="041C3036" wp14:editId="4EF21DA8">
              <wp:simplePos x="0" y="0"/>
              <wp:positionH relativeFrom="page">
                <wp:align>left</wp:align>
              </wp:positionH>
              <wp:positionV relativeFrom="page">
                <wp:align>top</wp:align>
              </wp:positionV>
              <wp:extent cx="3805555" cy="739775"/>
              <wp:effectExtent l="0" t="0" r="4445" b="0"/>
              <wp:wrapNone/>
              <wp:docPr id="6" name="Gruppieren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05813" cy="740221"/>
                        <a:chOff x="0" y="0"/>
                        <a:chExt cx="3807884" cy="736003"/>
                      </a:xfrm>
                    </wpg:grpSpPr>
                    <wps:wsp>
                      <wps:cNvPr id="9" name="Rechteck 9"/>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Grafik 13"/>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908307" y="542732"/>
                          <a:ext cx="2899577" cy="193271"/>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xmlns:arto="http://schemas.microsoft.com/office/word/2006/arto" xmlns:w16du="http://schemas.microsoft.com/office/word/2023/wordml/word16du">
          <w:pict w14:anchorId="2859DB86">
            <v:group id="Gruppieren 6" style="position:absolute;margin-left:0;margin-top:0;width:299.65pt;height:58.25pt;z-index:251668478;mso-position-horizontal:left;mso-position-horizontal-relative:page;mso-position-vertical:top;mso-position-vertical-relative:page;mso-width-relative:margin;mso-height-relative:margin" alt="&quot;&quot;" coordsize="38078,7360" o:spid="_x0000_s1026" w14:anchorId="7B0E279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">
              <v:rect id="Rechteck 9" style="position:absolute;width:3600;height:3600;visibility:visible;mso-wrap-style:square;v-text-anchor:middle" o:spid="_x0000_s1027"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3" style="position:absolute;left:9083;top:5427;width:28995;height:193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">
                <v:imagedata o:title="" r:id="rId6"/>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7375358"/>
    <w:multiLevelType w:val="hybridMultilevel"/>
    <w:tmpl w:val="4CA4C596"/>
    <w:lvl w:ilvl="0" w:tplc="73A87BC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8D707E0"/>
    <w:multiLevelType w:val="multilevel"/>
    <w:tmpl w:val="5008AD3A"/>
    <w:lvl w:ilvl="0">
      <w:start w:val="1"/>
      <w:numFmt w:val="decimalZero"/>
      <w:pStyle w:val="berschrift1nummeriert"/>
      <w:lvlText w:val="%1"/>
      <w:lvlJc w:val="left"/>
      <w:pPr>
        <w:ind w:left="454" w:hanging="454"/>
      </w:pPr>
      <w:rPr>
        <w:rFonts w:hint="default"/>
      </w:rPr>
    </w:lvl>
    <w:lvl w:ilvl="1">
      <w:start w:val="1"/>
      <w:numFmt w:val="decimal"/>
      <w:pStyle w:val="berschrift2nummeriert"/>
      <w:lvlText w:val="%1.%2"/>
      <w:lvlJc w:val="left"/>
      <w:pPr>
        <w:ind w:left="1077" w:hanging="623"/>
      </w:pPr>
      <w:rPr>
        <w:rFonts w:hint="default"/>
      </w:rPr>
    </w:lvl>
    <w:lvl w:ilvl="2">
      <w:start w:val="1"/>
      <w:numFmt w:val="decimal"/>
      <w:pStyle w:val="berschrift3nummeriert"/>
      <w:lvlText w:val="%1.%2.%3"/>
      <w:lvlJc w:val="left"/>
      <w:pPr>
        <w:ind w:left="1219" w:hanging="765"/>
      </w:pPr>
      <w:rPr>
        <w:rFonts w:hint="default"/>
      </w:rPr>
    </w:lvl>
    <w:lvl w:ilvl="3">
      <w:start w:val="1"/>
      <w:numFmt w:val="decimal"/>
      <w:pStyle w:val="berschrift4nummeriert"/>
      <w:lvlText w:val="%1.%2.%3.%4"/>
      <w:lvlJc w:val="left"/>
      <w:pPr>
        <w:ind w:left="1276" w:hanging="822"/>
      </w:pPr>
      <w:rPr>
        <w:rFonts w:hint="default"/>
      </w:rPr>
    </w:lvl>
    <w:lvl w:ilvl="4">
      <w:start w:val="1"/>
      <w:numFmt w:val="decimal"/>
      <w:pStyle w:val="berschrift5nummeriert"/>
      <w:lvlText w:val="%1.%2.%3.%4.%5"/>
      <w:lvlJc w:val="left"/>
      <w:pPr>
        <w:ind w:left="1389" w:hanging="935"/>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6" w15:restartNumberingAfterBreak="0">
    <w:nsid w:val="310E2583"/>
    <w:multiLevelType w:val="hybridMultilevel"/>
    <w:tmpl w:val="E09C4054"/>
    <w:lvl w:ilvl="0" w:tplc="68481144">
      <w:start w:val="8"/>
      <w:numFmt w:val="bullet"/>
      <w:lvlText w:val="-"/>
      <w:lvlJc w:val="left"/>
      <w:pPr>
        <w:ind w:left="1070" w:hanging="360"/>
      </w:pPr>
      <w:rPr>
        <w:rFonts w:ascii="Calibri" w:eastAsiaTheme="minorHAnsi" w:hAnsi="Calibri" w:cs="Calibri" w:hint="default"/>
      </w:rPr>
    </w:lvl>
    <w:lvl w:ilvl="1" w:tplc="08070003" w:tentative="1">
      <w:start w:val="1"/>
      <w:numFmt w:val="bullet"/>
      <w:lvlText w:val="o"/>
      <w:lvlJc w:val="left"/>
      <w:pPr>
        <w:ind w:left="2495" w:hanging="360"/>
      </w:pPr>
      <w:rPr>
        <w:rFonts w:ascii="Courier New" w:hAnsi="Courier New" w:cs="Courier New" w:hint="default"/>
      </w:rPr>
    </w:lvl>
    <w:lvl w:ilvl="2" w:tplc="08070005" w:tentative="1">
      <w:start w:val="1"/>
      <w:numFmt w:val="bullet"/>
      <w:lvlText w:val=""/>
      <w:lvlJc w:val="left"/>
      <w:pPr>
        <w:ind w:left="3215" w:hanging="360"/>
      </w:pPr>
      <w:rPr>
        <w:rFonts w:ascii="Wingdings" w:hAnsi="Wingdings" w:hint="default"/>
      </w:rPr>
    </w:lvl>
    <w:lvl w:ilvl="3" w:tplc="08070001" w:tentative="1">
      <w:start w:val="1"/>
      <w:numFmt w:val="bullet"/>
      <w:lvlText w:val=""/>
      <w:lvlJc w:val="left"/>
      <w:pPr>
        <w:ind w:left="3935" w:hanging="360"/>
      </w:pPr>
      <w:rPr>
        <w:rFonts w:ascii="Symbol" w:hAnsi="Symbol" w:hint="default"/>
      </w:rPr>
    </w:lvl>
    <w:lvl w:ilvl="4" w:tplc="08070003" w:tentative="1">
      <w:start w:val="1"/>
      <w:numFmt w:val="bullet"/>
      <w:lvlText w:val="o"/>
      <w:lvlJc w:val="left"/>
      <w:pPr>
        <w:ind w:left="4655" w:hanging="360"/>
      </w:pPr>
      <w:rPr>
        <w:rFonts w:ascii="Courier New" w:hAnsi="Courier New" w:cs="Courier New" w:hint="default"/>
      </w:rPr>
    </w:lvl>
    <w:lvl w:ilvl="5" w:tplc="08070005" w:tentative="1">
      <w:start w:val="1"/>
      <w:numFmt w:val="bullet"/>
      <w:lvlText w:val=""/>
      <w:lvlJc w:val="left"/>
      <w:pPr>
        <w:ind w:left="5375" w:hanging="360"/>
      </w:pPr>
      <w:rPr>
        <w:rFonts w:ascii="Wingdings" w:hAnsi="Wingdings" w:hint="default"/>
      </w:rPr>
    </w:lvl>
    <w:lvl w:ilvl="6" w:tplc="08070001" w:tentative="1">
      <w:start w:val="1"/>
      <w:numFmt w:val="bullet"/>
      <w:lvlText w:val=""/>
      <w:lvlJc w:val="left"/>
      <w:pPr>
        <w:ind w:left="6095" w:hanging="360"/>
      </w:pPr>
      <w:rPr>
        <w:rFonts w:ascii="Symbol" w:hAnsi="Symbol" w:hint="default"/>
      </w:rPr>
    </w:lvl>
    <w:lvl w:ilvl="7" w:tplc="08070003" w:tentative="1">
      <w:start w:val="1"/>
      <w:numFmt w:val="bullet"/>
      <w:lvlText w:val="o"/>
      <w:lvlJc w:val="left"/>
      <w:pPr>
        <w:ind w:left="6815" w:hanging="360"/>
      </w:pPr>
      <w:rPr>
        <w:rFonts w:ascii="Courier New" w:hAnsi="Courier New" w:cs="Courier New" w:hint="default"/>
      </w:rPr>
    </w:lvl>
    <w:lvl w:ilvl="8" w:tplc="08070005" w:tentative="1">
      <w:start w:val="1"/>
      <w:numFmt w:val="bullet"/>
      <w:lvlText w:val=""/>
      <w:lvlJc w:val="left"/>
      <w:pPr>
        <w:ind w:left="7535" w:hanging="360"/>
      </w:pPr>
      <w:rPr>
        <w:rFonts w:ascii="Wingdings" w:hAnsi="Wingdings" w:hint="default"/>
      </w:rPr>
    </w:lvl>
  </w:abstractNum>
  <w:abstractNum w:abstractNumId="17"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2AF2680"/>
    <w:multiLevelType w:val="hybridMultilevel"/>
    <w:tmpl w:val="5308E3F4"/>
    <w:lvl w:ilvl="0" w:tplc="7456897A">
      <w:start w:val="1"/>
      <w:numFmt w:val="bullet"/>
      <w:lvlText w:val="-"/>
      <w:lvlJc w:val="left"/>
      <w:pPr>
        <w:ind w:left="360" w:hanging="360"/>
      </w:pPr>
      <w:rPr>
        <w:rFonts w:ascii="STXinwei" w:eastAsia="STXinwei" w:hAnsi="Symbol" w:hint="eastAsia"/>
      </w:rPr>
    </w:lvl>
    <w:lvl w:ilvl="1" w:tplc="08070003">
      <w:start w:val="1"/>
      <w:numFmt w:val="bullet"/>
      <w:lvlText w:val="o"/>
      <w:lvlJc w:val="left"/>
      <w:pPr>
        <w:ind w:left="1352"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B712F17"/>
    <w:multiLevelType w:val="hybridMultilevel"/>
    <w:tmpl w:val="61B6FD9A"/>
    <w:lvl w:ilvl="0" w:tplc="7456897A">
      <w:start w:val="1"/>
      <w:numFmt w:val="bullet"/>
      <w:lvlText w:val="-"/>
      <w:lvlJc w:val="left"/>
      <w:pPr>
        <w:ind w:left="720" w:hanging="360"/>
      </w:pPr>
      <w:rPr>
        <w:rFonts w:ascii="STXinwei" w:eastAsia="STXinwei" w:hAnsi="Symbol" w:hint="eastAsia"/>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C567B05"/>
    <w:multiLevelType w:val="hybridMultilevel"/>
    <w:tmpl w:val="9E2C73D4"/>
    <w:lvl w:ilvl="0" w:tplc="34AADEA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D6A3CD5"/>
    <w:multiLevelType w:val="hybridMultilevel"/>
    <w:tmpl w:val="775449AA"/>
    <w:lvl w:ilvl="0" w:tplc="FA3C6D66">
      <w:start w:val="9"/>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E0F7D7E"/>
    <w:multiLevelType w:val="hybridMultilevel"/>
    <w:tmpl w:val="308A8E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7C22A6F"/>
    <w:multiLevelType w:val="hybridMultilevel"/>
    <w:tmpl w:val="4E104856"/>
    <w:lvl w:ilvl="0" w:tplc="3212568A">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B14710D"/>
    <w:multiLevelType w:val="multilevel"/>
    <w:tmpl w:val="5008AD3A"/>
    <w:styleLink w:val="AktuelleListe2"/>
    <w:lvl w:ilvl="0">
      <w:start w:val="1"/>
      <w:numFmt w:val="decimalZero"/>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219" w:hanging="765"/>
      </w:pPr>
      <w:rPr>
        <w:rFonts w:hint="default"/>
      </w:rPr>
    </w:lvl>
    <w:lvl w:ilvl="3">
      <w:start w:val="1"/>
      <w:numFmt w:val="decimal"/>
      <w:lvlText w:val="%1.%2.%3.%4"/>
      <w:lvlJc w:val="left"/>
      <w:pPr>
        <w:ind w:left="1276" w:hanging="822"/>
      </w:pPr>
      <w:rPr>
        <w:rFonts w:hint="default"/>
      </w:rPr>
    </w:lvl>
    <w:lvl w:ilvl="4">
      <w:start w:val="1"/>
      <w:numFmt w:val="decimal"/>
      <w:lvlText w:val="%1.%2.%3.%4.%5"/>
      <w:lvlJc w:val="left"/>
      <w:pPr>
        <w:ind w:left="1389" w:hanging="935"/>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28" w15:restartNumberingAfterBreak="0">
    <w:nsid w:val="4C0D46FD"/>
    <w:multiLevelType w:val="multilevel"/>
    <w:tmpl w:val="E80237A0"/>
    <w:lvl w:ilvl="0">
      <w:start w:val="1"/>
      <w:numFmt w:val="decimalZero"/>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219" w:hanging="765"/>
      </w:pPr>
      <w:rPr>
        <w:rFonts w:hint="default"/>
      </w:rPr>
    </w:lvl>
    <w:lvl w:ilvl="3">
      <w:start w:val="1"/>
      <w:numFmt w:val="decimal"/>
      <w:lvlText w:val="%1.%2.%3.%4"/>
      <w:lvlJc w:val="left"/>
      <w:pPr>
        <w:ind w:left="1276" w:hanging="822"/>
      </w:pPr>
      <w:rPr>
        <w:rFonts w:hint="default"/>
      </w:rPr>
    </w:lvl>
    <w:lvl w:ilvl="4">
      <w:start w:val="1"/>
      <w:numFmt w:val="decimal"/>
      <w:lvlText w:val="%1.%2.%3.%4.%5"/>
      <w:lvlJc w:val="left"/>
      <w:pPr>
        <w:ind w:left="1389" w:hanging="935"/>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2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DD57FCA"/>
    <w:multiLevelType w:val="hybridMultilevel"/>
    <w:tmpl w:val="670EE0B2"/>
    <w:lvl w:ilvl="0" w:tplc="176E4F1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3FD2371"/>
    <w:multiLevelType w:val="hybridMultilevel"/>
    <w:tmpl w:val="719C0970"/>
    <w:lvl w:ilvl="0" w:tplc="002E3090">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AE06DE1"/>
    <w:multiLevelType w:val="multilevel"/>
    <w:tmpl w:val="74764614"/>
    <w:lvl w:ilvl="0">
      <w:start w:val="1"/>
      <w:numFmt w:val="bullet"/>
      <w:pStyle w:val="Aufzhlung1"/>
      <w:lvlText w:val="‒"/>
      <w:lvlJc w:val="left"/>
      <w:pPr>
        <w:ind w:left="284" w:hanging="284"/>
      </w:pPr>
      <w:rPr>
        <w:rFonts w:ascii="Arial" w:hAnsi="Arial" w:cs="Arial" w:hint="default"/>
      </w:rPr>
    </w:lvl>
    <w:lvl w:ilvl="1">
      <w:start w:val="1"/>
      <w:numFmt w:val="bullet"/>
      <w:pStyle w:val="Aufzhlung2"/>
      <w:lvlText w:val="‒"/>
      <w:lvlJc w:val="left"/>
      <w:pPr>
        <w:ind w:left="567" w:hanging="283"/>
      </w:pPr>
      <w:rPr>
        <w:rFonts w:ascii="Arial" w:hAnsi="Arial" w:cs="Arial" w:hint="default"/>
      </w:rPr>
    </w:lvl>
    <w:lvl w:ilvl="2">
      <w:start w:val="1"/>
      <w:numFmt w:val="bullet"/>
      <w:pStyle w:val="Aufzhlung3"/>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6C250B11"/>
    <w:multiLevelType w:val="hybridMultilevel"/>
    <w:tmpl w:val="A614C148"/>
    <w:lvl w:ilvl="0" w:tplc="DA9042A2">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75080784"/>
    <w:multiLevelType w:val="multilevel"/>
    <w:tmpl w:val="5008AD3A"/>
    <w:styleLink w:val="AktuelleListe1"/>
    <w:lvl w:ilvl="0">
      <w:start w:val="1"/>
      <w:numFmt w:val="decimalZero"/>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219" w:hanging="765"/>
      </w:pPr>
      <w:rPr>
        <w:rFonts w:hint="default"/>
      </w:rPr>
    </w:lvl>
    <w:lvl w:ilvl="3">
      <w:start w:val="1"/>
      <w:numFmt w:val="decimal"/>
      <w:lvlText w:val="%1.%2.%3.%4"/>
      <w:lvlJc w:val="left"/>
      <w:pPr>
        <w:ind w:left="1276" w:hanging="822"/>
      </w:pPr>
      <w:rPr>
        <w:rFonts w:hint="default"/>
      </w:rPr>
    </w:lvl>
    <w:lvl w:ilvl="4">
      <w:start w:val="1"/>
      <w:numFmt w:val="decimal"/>
      <w:lvlText w:val="%1.%2.%3.%4.%5"/>
      <w:lvlJc w:val="left"/>
      <w:pPr>
        <w:ind w:left="1389" w:hanging="935"/>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42" w15:restartNumberingAfterBreak="0">
    <w:nsid w:val="7A590031"/>
    <w:multiLevelType w:val="hybridMultilevel"/>
    <w:tmpl w:val="B628CEDE"/>
    <w:lvl w:ilvl="0" w:tplc="48EC11E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96183194">
    <w:abstractNumId w:val="9"/>
  </w:num>
  <w:num w:numId="2" w16cid:durableId="2133400138">
    <w:abstractNumId w:val="7"/>
  </w:num>
  <w:num w:numId="3" w16cid:durableId="1437947904">
    <w:abstractNumId w:val="6"/>
  </w:num>
  <w:num w:numId="4" w16cid:durableId="13777394">
    <w:abstractNumId w:val="5"/>
  </w:num>
  <w:num w:numId="5" w16cid:durableId="1087113726">
    <w:abstractNumId w:val="4"/>
  </w:num>
  <w:num w:numId="6" w16cid:durableId="1429698206">
    <w:abstractNumId w:val="8"/>
  </w:num>
  <w:num w:numId="7" w16cid:durableId="188640350">
    <w:abstractNumId w:val="3"/>
  </w:num>
  <w:num w:numId="8" w16cid:durableId="800458975">
    <w:abstractNumId w:val="2"/>
  </w:num>
  <w:num w:numId="9" w16cid:durableId="459299164">
    <w:abstractNumId w:val="1"/>
  </w:num>
  <w:num w:numId="10" w16cid:durableId="1368212904">
    <w:abstractNumId w:val="0"/>
  </w:num>
  <w:num w:numId="11" w16cid:durableId="2010255560">
    <w:abstractNumId w:val="39"/>
  </w:num>
  <w:num w:numId="12" w16cid:durableId="1094209536">
    <w:abstractNumId w:val="29"/>
  </w:num>
  <w:num w:numId="13" w16cid:durableId="459882179">
    <w:abstractNumId w:val="24"/>
  </w:num>
  <w:num w:numId="14" w16cid:durableId="1134367691">
    <w:abstractNumId w:val="43"/>
  </w:num>
  <w:num w:numId="15" w16cid:durableId="379136821">
    <w:abstractNumId w:val="40"/>
  </w:num>
  <w:num w:numId="16" w16cid:durableId="2055159306">
    <w:abstractNumId w:val="13"/>
  </w:num>
  <w:num w:numId="17" w16cid:durableId="712459152">
    <w:abstractNumId w:val="26"/>
  </w:num>
  <w:num w:numId="18" w16cid:durableId="13050886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5078249">
    <w:abstractNumId w:val="37"/>
  </w:num>
  <w:num w:numId="20" w16cid:durableId="368072629">
    <w:abstractNumId w:val="23"/>
  </w:num>
  <w:num w:numId="21" w16cid:durableId="38018675">
    <w:abstractNumId w:val="35"/>
  </w:num>
  <w:num w:numId="22" w16cid:durableId="821241036">
    <w:abstractNumId w:val="33"/>
  </w:num>
  <w:num w:numId="23" w16cid:durableId="737439522">
    <w:abstractNumId w:val="14"/>
  </w:num>
  <w:num w:numId="24" w16cid:durableId="840702695">
    <w:abstractNumId w:val="28"/>
  </w:num>
  <w:num w:numId="25" w16cid:durableId="803737417">
    <w:abstractNumId w:val="36"/>
  </w:num>
  <w:num w:numId="26" w16cid:durableId="474833724">
    <w:abstractNumId w:val="30"/>
  </w:num>
  <w:num w:numId="27" w16cid:durableId="396437876">
    <w:abstractNumId w:val="17"/>
  </w:num>
  <w:num w:numId="28" w16cid:durableId="1898709192">
    <w:abstractNumId w:val="12"/>
  </w:num>
  <w:num w:numId="29" w16cid:durableId="1112288074">
    <w:abstractNumId w:val="31"/>
  </w:num>
  <w:num w:numId="30" w16cid:durableId="1644699094">
    <w:abstractNumId w:val="10"/>
  </w:num>
  <w:num w:numId="31" w16cid:durableId="387651739">
    <w:abstractNumId w:val="37"/>
    <w:lvlOverride w:ilvl="0">
      <w:lvl w:ilvl="0">
        <w:start w:val="1"/>
        <w:numFmt w:val="bullet"/>
        <w:pStyle w:val="Aufzhlung1"/>
        <w:lvlText w:val="•"/>
        <w:lvlJc w:val="left"/>
        <w:pPr>
          <w:ind w:left="454" w:hanging="454"/>
        </w:pPr>
        <w:rPr>
          <w:rFonts w:ascii="Arial" w:hAnsi="Arial" w:hint="default"/>
        </w:rPr>
      </w:lvl>
    </w:lvlOverride>
    <w:lvlOverride w:ilvl="1">
      <w:lvl w:ilvl="1">
        <w:start w:val="1"/>
        <w:numFmt w:val="bullet"/>
        <w:pStyle w:val="Aufzhlung2"/>
        <w:lvlText w:val="•"/>
        <w:lvlJc w:val="left"/>
        <w:pPr>
          <w:ind w:left="907" w:hanging="453"/>
        </w:pPr>
        <w:rPr>
          <w:rFonts w:ascii="Arial" w:hAnsi="Arial"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2" w16cid:durableId="2014215488">
    <w:abstractNumId w:val="37"/>
    <w:lvlOverride w:ilvl="0">
      <w:lvl w:ilvl="0">
        <w:start w:val="1"/>
        <w:numFmt w:val="bullet"/>
        <w:pStyle w:val="Aufzhlung1"/>
        <w:lvlText w:val="•"/>
        <w:lvlJc w:val="left"/>
        <w:pPr>
          <w:ind w:left="454" w:hanging="45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3" w16cid:durableId="1441487303">
    <w:abstractNumId w:val="37"/>
    <w:lvlOverride w:ilvl="0">
      <w:lvl w:ilvl="0">
        <w:start w:val="1"/>
        <w:numFmt w:val="bullet"/>
        <w:pStyle w:val="Aufzhlung1"/>
        <w:lvlText w:val="•"/>
        <w:lvlJc w:val="left"/>
        <w:pPr>
          <w:ind w:left="454" w:hanging="45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4" w16cid:durableId="992029102">
    <w:abstractNumId w:val="37"/>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737" w:hanging="283"/>
        </w:pPr>
        <w:rPr>
          <w:rFonts w:ascii="Arial Nova" w:hAnsi="Arial Nova" w:hint="default"/>
        </w:rPr>
      </w:lvl>
    </w:lvlOverride>
    <w:lvlOverride w:ilvl="2">
      <w:lvl w:ilvl="2">
        <w:start w:val="1"/>
        <w:numFmt w:val="bullet"/>
        <w:pStyle w:val="Aufzhlung3"/>
        <w:lvlText w:val="•"/>
        <w:lvlJc w:val="left"/>
        <w:pPr>
          <w:ind w:left="1134" w:hanging="283"/>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5" w16cid:durableId="1493569233">
    <w:abstractNumId w:val="37"/>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6" w16cid:durableId="1075512451">
    <w:abstractNumId w:val="37"/>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737" w:hanging="28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7" w16cid:durableId="446705797">
    <w:abstractNumId w:val="37"/>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134" w:hanging="283"/>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8" w16cid:durableId="2113747214">
    <w:abstractNumId w:val="41"/>
  </w:num>
  <w:num w:numId="39" w16cid:durableId="11642020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8084243">
    <w:abstractNumId w:val="38"/>
  </w:num>
  <w:num w:numId="41" w16cid:durableId="1080372879">
    <w:abstractNumId w:val="27"/>
  </w:num>
  <w:num w:numId="42" w16cid:durableId="1366252310">
    <w:abstractNumId w:val="15"/>
  </w:num>
  <w:num w:numId="43" w16cid:durableId="249001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54406042">
    <w:abstractNumId w:val="32"/>
  </w:num>
  <w:num w:numId="45" w16cid:durableId="1092777641">
    <w:abstractNumId w:val="22"/>
  </w:num>
  <w:num w:numId="46" w16cid:durableId="182860034">
    <w:abstractNumId w:val="18"/>
  </w:num>
  <w:num w:numId="47" w16cid:durableId="366684564">
    <w:abstractNumId w:val="19"/>
  </w:num>
  <w:num w:numId="48" w16cid:durableId="103428954">
    <w:abstractNumId w:val="21"/>
  </w:num>
  <w:num w:numId="49" w16cid:durableId="1152480558">
    <w:abstractNumId w:val="16"/>
  </w:num>
  <w:num w:numId="50" w16cid:durableId="1480227422">
    <w:abstractNumId w:val="25"/>
  </w:num>
  <w:num w:numId="51" w16cid:durableId="714815216">
    <w:abstractNumId w:val="34"/>
  </w:num>
  <w:num w:numId="52" w16cid:durableId="481315666">
    <w:abstractNumId w:val="42"/>
  </w:num>
  <w:num w:numId="53" w16cid:durableId="964114258">
    <w:abstractNumId w:val="11"/>
  </w:num>
  <w:num w:numId="54" w16cid:durableId="244538949">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DateAndTime/>
  <w:activeWritingStyle w:appName="MSWord" w:lang="fr-CH" w:vendorID="64" w:dllVersion="4096"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0D"/>
    <w:rsid w:val="00001A77"/>
    <w:rsid w:val="00002978"/>
    <w:rsid w:val="000058C3"/>
    <w:rsid w:val="000072E0"/>
    <w:rsid w:val="0001010F"/>
    <w:rsid w:val="00011E07"/>
    <w:rsid w:val="00013F7E"/>
    <w:rsid w:val="000170DB"/>
    <w:rsid w:val="00020A2C"/>
    <w:rsid w:val="00020BBC"/>
    <w:rsid w:val="00021F3B"/>
    <w:rsid w:val="000223A1"/>
    <w:rsid w:val="000239EB"/>
    <w:rsid w:val="00025CEC"/>
    <w:rsid w:val="000266B7"/>
    <w:rsid w:val="0002710B"/>
    <w:rsid w:val="00027502"/>
    <w:rsid w:val="00032B92"/>
    <w:rsid w:val="00032F75"/>
    <w:rsid w:val="00033182"/>
    <w:rsid w:val="00033458"/>
    <w:rsid w:val="000367CC"/>
    <w:rsid w:val="00036CFF"/>
    <w:rsid w:val="000409C8"/>
    <w:rsid w:val="00041700"/>
    <w:rsid w:val="00042433"/>
    <w:rsid w:val="00042D75"/>
    <w:rsid w:val="0004331D"/>
    <w:rsid w:val="000446C0"/>
    <w:rsid w:val="00052621"/>
    <w:rsid w:val="000538D6"/>
    <w:rsid w:val="00055057"/>
    <w:rsid w:val="00057033"/>
    <w:rsid w:val="00063BC2"/>
    <w:rsid w:val="00064EDB"/>
    <w:rsid w:val="00064FAB"/>
    <w:rsid w:val="00065703"/>
    <w:rsid w:val="000701F1"/>
    <w:rsid w:val="00071780"/>
    <w:rsid w:val="0007438F"/>
    <w:rsid w:val="000767A5"/>
    <w:rsid w:val="00076FA7"/>
    <w:rsid w:val="00077408"/>
    <w:rsid w:val="00077C61"/>
    <w:rsid w:val="000803EB"/>
    <w:rsid w:val="000824A8"/>
    <w:rsid w:val="00082E55"/>
    <w:rsid w:val="0008580C"/>
    <w:rsid w:val="00090380"/>
    <w:rsid w:val="00092ADC"/>
    <w:rsid w:val="00094980"/>
    <w:rsid w:val="00095AE7"/>
    <w:rsid w:val="00096132"/>
    <w:rsid w:val="0009660C"/>
    <w:rsid w:val="00096E8E"/>
    <w:rsid w:val="00097875"/>
    <w:rsid w:val="000A0209"/>
    <w:rsid w:val="000A1884"/>
    <w:rsid w:val="000A24EC"/>
    <w:rsid w:val="000A2660"/>
    <w:rsid w:val="000A345B"/>
    <w:rsid w:val="000A4168"/>
    <w:rsid w:val="000A6B34"/>
    <w:rsid w:val="000A7E25"/>
    <w:rsid w:val="000B1641"/>
    <w:rsid w:val="000B183F"/>
    <w:rsid w:val="000B595D"/>
    <w:rsid w:val="000B5E2C"/>
    <w:rsid w:val="000B68A3"/>
    <w:rsid w:val="000B7DBB"/>
    <w:rsid w:val="000C0F6D"/>
    <w:rsid w:val="000C2FB8"/>
    <w:rsid w:val="000C49C1"/>
    <w:rsid w:val="000C6010"/>
    <w:rsid w:val="000C7698"/>
    <w:rsid w:val="000C7B74"/>
    <w:rsid w:val="000D1061"/>
    <w:rsid w:val="000D1743"/>
    <w:rsid w:val="000D1BB6"/>
    <w:rsid w:val="000D2970"/>
    <w:rsid w:val="000D3A6A"/>
    <w:rsid w:val="000D4BB7"/>
    <w:rsid w:val="000E0C33"/>
    <w:rsid w:val="000E24D7"/>
    <w:rsid w:val="000E25AF"/>
    <w:rsid w:val="000E296B"/>
    <w:rsid w:val="000E40A3"/>
    <w:rsid w:val="000E5CF1"/>
    <w:rsid w:val="000E6140"/>
    <w:rsid w:val="000E656F"/>
    <w:rsid w:val="000E7543"/>
    <w:rsid w:val="000E756F"/>
    <w:rsid w:val="000F1D2B"/>
    <w:rsid w:val="000F5B43"/>
    <w:rsid w:val="000F6019"/>
    <w:rsid w:val="0010021F"/>
    <w:rsid w:val="0010160C"/>
    <w:rsid w:val="00102345"/>
    <w:rsid w:val="00106688"/>
    <w:rsid w:val="00107F09"/>
    <w:rsid w:val="00111049"/>
    <w:rsid w:val="001134C7"/>
    <w:rsid w:val="00113CB8"/>
    <w:rsid w:val="00115898"/>
    <w:rsid w:val="0012015A"/>
    <w:rsid w:val="00120E55"/>
    <w:rsid w:val="0012151C"/>
    <w:rsid w:val="00121576"/>
    <w:rsid w:val="0012569C"/>
    <w:rsid w:val="00125A21"/>
    <w:rsid w:val="00127BBA"/>
    <w:rsid w:val="001308B6"/>
    <w:rsid w:val="00132072"/>
    <w:rsid w:val="00133CFB"/>
    <w:rsid w:val="00134207"/>
    <w:rsid w:val="001361A5"/>
    <w:rsid w:val="001375AB"/>
    <w:rsid w:val="001425C9"/>
    <w:rsid w:val="00142998"/>
    <w:rsid w:val="00142F4F"/>
    <w:rsid w:val="00144122"/>
    <w:rsid w:val="001444AD"/>
    <w:rsid w:val="001447DE"/>
    <w:rsid w:val="00145661"/>
    <w:rsid w:val="00145E6F"/>
    <w:rsid w:val="001469D6"/>
    <w:rsid w:val="00147782"/>
    <w:rsid w:val="001514C0"/>
    <w:rsid w:val="00153322"/>
    <w:rsid w:val="00154677"/>
    <w:rsid w:val="001563AB"/>
    <w:rsid w:val="00157ECA"/>
    <w:rsid w:val="00166742"/>
    <w:rsid w:val="0016716B"/>
    <w:rsid w:val="0016774B"/>
    <w:rsid w:val="00167916"/>
    <w:rsid w:val="00171870"/>
    <w:rsid w:val="00172343"/>
    <w:rsid w:val="00173210"/>
    <w:rsid w:val="00183C63"/>
    <w:rsid w:val="0019415C"/>
    <w:rsid w:val="0019625E"/>
    <w:rsid w:val="001A0CEA"/>
    <w:rsid w:val="001A16B2"/>
    <w:rsid w:val="001A3606"/>
    <w:rsid w:val="001A43BD"/>
    <w:rsid w:val="001B403A"/>
    <w:rsid w:val="001B7CCD"/>
    <w:rsid w:val="001C6B8B"/>
    <w:rsid w:val="001D3571"/>
    <w:rsid w:val="001D3B1F"/>
    <w:rsid w:val="001D7976"/>
    <w:rsid w:val="001D7D00"/>
    <w:rsid w:val="001E2E40"/>
    <w:rsid w:val="001E5298"/>
    <w:rsid w:val="001E6023"/>
    <w:rsid w:val="001E60AB"/>
    <w:rsid w:val="001E73F4"/>
    <w:rsid w:val="001F4A7E"/>
    <w:rsid w:val="001F4B8C"/>
    <w:rsid w:val="001F4F9B"/>
    <w:rsid w:val="001F5FFB"/>
    <w:rsid w:val="00207F18"/>
    <w:rsid w:val="0021298E"/>
    <w:rsid w:val="00220FE9"/>
    <w:rsid w:val="00223524"/>
    <w:rsid w:val="00223AF5"/>
    <w:rsid w:val="002259FE"/>
    <w:rsid w:val="0022685B"/>
    <w:rsid w:val="0023018C"/>
    <w:rsid w:val="0023205B"/>
    <w:rsid w:val="002369CE"/>
    <w:rsid w:val="00240512"/>
    <w:rsid w:val="00245F3C"/>
    <w:rsid w:val="002460E4"/>
    <w:rsid w:val="002466D7"/>
    <w:rsid w:val="00247905"/>
    <w:rsid w:val="0025334A"/>
    <w:rsid w:val="002535D3"/>
    <w:rsid w:val="00253E89"/>
    <w:rsid w:val="00253EAE"/>
    <w:rsid w:val="0025500F"/>
    <w:rsid w:val="0025644A"/>
    <w:rsid w:val="00256983"/>
    <w:rsid w:val="002667D4"/>
    <w:rsid w:val="00267F71"/>
    <w:rsid w:val="00270C64"/>
    <w:rsid w:val="002726D9"/>
    <w:rsid w:val="00273EBC"/>
    <w:rsid w:val="00283297"/>
    <w:rsid w:val="00283995"/>
    <w:rsid w:val="002858D0"/>
    <w:rsid w:val="002870C5"/>
    <w:rsid w:val="00287B6C"/>
    <w:rsid w:val="00290E37"/>
    <w:rsid w:val="0029185D"/>
    <w:rsid w:val="00292268"/>
    <w:rsid w:val="00292375"/>
    <w:rsid w:val="0029383B"/>
    <w:rsid w:val="002943C9"/>
    <w:rsid w:val="002974AE"/>
    <w:rsid w:val="002A1036"/>
    <w:rsid w:val="002A331E"/>
    <w:rsid w:val="002A40A1"/>
    <w:rsid w:val="002A787D"/>
    <w:rsid w:val="002B483B"/>
    <w:rsid w:val="002B551B"/>
    <w:rsid w:val="002B6DB0"/>
    <w:rsid w:val="002C05C5"/>
    <w:rsid w:val="002C163B"/>
    <w:rsid w:val="002C2B88"/>
    <w:rsid w:val="002C2C08"/>
    <w:rsid w:val="002C5320"/>
    <w:rsid w:val="002C6CF0"/>
    <w:rsid w:val="002D067E"/>
    <w:rsid w:val="002D272F"/>
    <w:rsid w:val="002D38AE"/>
    <w:rsid w:val="002D6CAD"/>
    <w:rsid w:val="002D709C"/>
    <w:rsid w:val="002D7637"/>
    <w:rsid w:val="002E298F"/>
    <w:rsid w:val="002E58CD"/>
    <w:rsid w:val="002F06AA"/>
    <w:rsid w:val="002F3539"/>
    <w:rsid w:val="002F3A35"/>
    <w:rsid w:val="002F68A2"/>
    <w:rsid w:val="002F6B4F"/>
    <w:rsid w:val="003008C5"/>
    <w:rsid w:val="0030245A"/>
    <w:rsid w:val="00303B73"/>
    <w:rsid w:val="0031474F"/>
    <w:rsid w:val="00314C63"/>
    <w:rsid w:val="00316BD5"/>
    <w:rsid w:val="00316FFB"/>
    <w:rsid w:val="003171B6"/>
    <w:rsid w:val="0032330D"/>
    <w:rsid w:val="003307CA"/>
    <w:rsid w:val="003309CC"/>
    <w:rsid w:val="00333A1B"/>
    <w:rsid w:val="003360C7"/>
    <w:rsid w:val="0034020C"/>
    <w:rsid w:val="0034134D"/>
    <w:rsid w:val="00342CC0"/>
    <w:rsid w:val="0034449F"/>
    <w:rsid w:val="00344FE9"/>
    <w:rsid w:val="00345F0B"/>
    <w:rsid w:val="0034708E"/>
    <w:rsid w:val="00347552"/>
    <w:rsid w:val="00350738"/>
    <w:rsid w:val="003514EE"/>
    <w:rsid w:val="003514F4"/>
    <w:rsid w:val="00356DA3"/>
    <w:rsid w:val="00361C6B"/>
    <w:rsid w:val="00363671"/>
    <w:rsid w:val="00364EE3"/>
    <w:rsid w:val="00371E1F"/>
    <w:rsid w:val="003757E4"/>
    <w:rsid w:val="00375834"/>
    <w:rsid w:val="0037648B"/>
    <w:rsid w:val="00385FEE"/>
    <w:rsid w:val="00390F2F"/>
    <w:rsid w:val="0039124E"/>
    <w:rsid w:val="00393941"/>
    <w:rsid w:val="00395B6B"/>
    <w:rsid w:val="003A64BD"/>
    <w:rsid w:val="003A74D4"/>
    <w:rsid w:val="003B1433"/>
    <w:rsid w:val="003B5A58"/>
    <w:rsid w:val="003B6380"/>
    <w:rsid w:val="003B6769"/>
    <w:rsid w:val="003B791B"/>
    <w:rsid w:val="003C05CE"/>
    <w:rsid w:val="003C3AED"/>
    <w:rsid w:val="003C3D32"/>
    <w:rsid w:val="003C3E17"/>
    <w:rsid w:val="003D03A5"/>
    <w:rsid w:val="003D0FAA"/>
    <w:rsid w:val="003D4753"/>
    <w:rsid w:val="003D5D7A"/>
    <w:rsid w:val="003E02D1"/>
    <w:rsid w:val="003E0ECD"/>
    <w:rsid w:val="003E2395"/>
    <w:rsid w:val="003E7A96"/>
    <w:rsid w:val="003F1A56"/>
    <w:rsid w:val="003F47C8"/>
    <w:rsid w:val="003F6A8E"/>
    <w:rsid w:val="003F6E04"/>
    <w:rsid w:val="003F7B15"/>
    <w:rsid w:val="00400434"/>
    <w:rsid w:val="00400F1D"/>
    <w:rsid w:val="004017D0"/>
    <w:rsid w:val="00414384"/>
    <w:rsid w:val="00420512"/>
    <w:rsid w:val="004208EC"/>
    <w:rsid w:val="0042454D"/>
    <w:rsid w:val="00424AF5"/>
    <w:rsid w:val="00424E57"/>
    <w:rsid w:val="00431A1D"/>
    <w:rsid w:val="0043611C"/>
    <w:rsid w:val="00436FCC"/>
    <w:rsid w:val="00437412"/>
    <w:rsid w:val="00437DD6"/>
    <w:rsid w:val="00443663"/>
    <w:rsid w:val="00444695"/>
    <w:rsid w:val="00452D49"/>
    <w:rsid w:val="00455A28"/>
    <w:rsid w:val="0045656C"/>
    <w:rsid w:val="00457386"/>
    <w:rsid w:val="00457C39"/>
    <w:rsid w:val="0046186A"/>
    <w:rsid w:val="00463581"/>
    <w:rsid w:val="004641F2"/>
    <w:rsid w:val="00465272"/>
    <w:rsid w:val="004679B4"/>
    <w:rsid w:val="00470329"/>
    <w:rsid w:val="004704A2"/>
    <w:rsid w:val="00471D34"/>
    <w:rsid w:val="0047383A"/>
    <w:rsid w:val="00480603"/>
    <w:rsid w:val="0048128A"/>
    <w:rsid w:val="004813BE"/>
    <w:rsid w:val="0048657A"/>
    <w:rsid w:val="00486DBB"/>
    <w:rsid w:val="00487A71"/>
    <w:rsid w:val="00487D40"/>
    <w:rsid w:val="0049182A"/>
    <w:rsid w:val="00492FD2"/>
    <w:rsid w:val="004938A7"/>
    <w:rsid w:val="00494A47"/>
    <w:rsid w:val="00494FD7"/>
    <w:rsid w:val="0049548D"/>
    <w:rsid w:val="00495F20"/>
    <w:rsid w:val="00495F83"/>
    <w:rsid w:val="004A039B"/>
    <w:rsid w:val="004A21D1"/>
    <w:rsid w:val="004A25A0"/>
    <w:rsid w:val="004A3E0B"/>
    <w:rsid w:val="004A6407"/>
    <w:rsid w:val="004A6FE0"/>
    <w:rsid w:val="004A7B73"/>
    <w:rsid w:val="004B0FDB"/>
    <w:rsid w:val="004B3225"/>
    <w:rsid w:val="004B5FCF"/>
    <w:rsid w:val="004C0629"/>
    <w:rsid w:val="004C1329"/>
    <w:rsid w:val="004C3880"/>
    <w:rsid w:val="004C3E56"/>
    <w:rsid w:val="004D0F2F"/>
    <w:rsid w:val="004D179F"/>
    <w:rsid w:val="004D3323"/>
    <w:rsid w:val="004D5B31"/>
    <w:rsid w:val="004D76AD"/>
    <w:rsid w:val="004D7D6D"/>
    <w:rsid w:val="004E0E33"/>
    <w:rsid w:val="004E4D99"/>
    <w:rsid w:val="004E6CC7"/>
    <w:rsid w:val="004F22CB"/>
    <w:rsid w:val="004F3283"/>
    <w:rsid w:val="004F57C2"/>
    <w:rsid w:val="004F6A07"/>
    <w:rsid w:val="00500294"/>
    <w:rsid w:val="00505CFF"/>
    <w:rsid w:val="00511E74"/>
    <w:rsid w:val="00513CAA"/>
    <w:rsid w:val="005159AE"/>
    <w:rsid w:val="00515A89"/>
    <w:rsid w:val="0052095D"/>
    <w:rsid w:val="005239BF"/>
    <w:rsid w:val="00525B53"/>
    <w:rsid w:val="00526049"/>
    <w:rsid w:val="005263CD"/>
    <w:rsid w:val="00526C93"/>
    <w:rsid w:val="00531125"/>
    <w:rsid w:val="005326DF"/>
    <w:rsid w:val="005339AE"/>
    <w:rsid w:val="00535EA2"/>
    <w:rsid w:val="00537410"/>
    <w:rsid w:val="00540D6B"/>
    <w:rsid w:val="005418DF"/>
    <w:rsid w:val="00543061"/>
    <w:rsid w:val="00544C90"/>
    <w:rsid w:val="00545082"/>
    <w:rsid w:val="00550787"/>
    <w:rsid w:val="00551F0D"/>
    <w:rsid w:val="00554D4C"/>
    <w:rsid w:val="00554F4A"/>
    <w:rsid w:val="00555446"/>
    <w:rsid w:val="00562128"/>
    <w:rsid w:val="00565657"/>
    <w:rsid w:val="00565FED"/>
    <w:rsid w:val="00566518"/>
    <w:rsid w:val="00574797"/>
    <w:rsid w:val="00575F92"/>
    <w:rsid w:val="00576439"/>
    <w:rsid w:val="005826D4"/>
    <w:rsid w:val="0058433A"/>
    <w:rsid w:val="00587386"/>
    <w:rsid w:val="005873EF"/>
    <w:rsid w:val="00591229"/>
    <w:rsid w:val="00591832"/>
    <w:rsid w:val="00592841"/>
    <w:rsid w:val="005A357F"/>
    <w:rsid w:val="005A56B6"/>
    <w:rsid w:val="005A7BE5"/>
    <w:rsid w:val="005B2920"/>
    <w:rsid w:val="005B4DEC"/>
    <w:rsid w:val="005B6FD0"/>
    <w:rsid w:val="005C0AB1"/>
    <w:rsid w:val="005C1FE3"/>
    <w:rsid w:val="005C2730"/>
    <w:rsid w:val="005C2F2D"/>
    <w:rsid w:val="005C35F5"/>
    <w:rsid w:val="005C3F35"/>
    <w:rsid w:val="005C6148"/>
    <w:rsid w:val="005C61A5"/>
    <w:rsid w:val="005C7189"/>
    <w:rsid w:val="005D2C93"/>
    <w:rsid w:val="005D330D"/>
    <w:rsid w:val="005D5D60"/>
    <w:rsid w:val="005E0230"/>
    <w:rsid w:val="005E1AFA"/>
    <w:rsid w:val="005F5420"/>
    <w:rsid w:val="005F69A3"/>
    <w:rsid w:val="005F6B47"/>
    <w:rsid w:val="00600065"/>
    <w:rsid w:val="0060013A"/>
    <w:rsid w:val="00600AA7"/>
    <w:rsid w:val="00603C11"/>
    <w:rsid w:val="006044D5"/>
    <w:rsid w:val="00613B12"/>
    <w:rsid w:val="00621F37"/>
    <w:rsid w:val="00622481"/>
    <w:rsid w:val="006228A8"/>
    <w:rsid w:val="00622FDC"/>
    <w:rsid w:val="006239A6"/>
    <w:rsid w:val="00625020"/>
    <w:rsid w:val="00625695"/>
    <w:rsid w:val="00626258"/>
    <w:rsid w:val="00627199"/>
    <w:rsid w:val="00627BFD"/>
    <w:rsid w:val="00630569"/>
    <w:rsid w:val="00632B9E"/>
    <w:rsid w:val="00637C4B"/>
    <w:rsid w:val="006405F4"/>
    <w:rsid w:val="00642E1B"/>
    <w:rsid w:val="00642F26"/>
    <w:rsid w:val="00646B8C"/>
    <w:rsid w:val="00647B77"/>
    <w:rsid w:val="00650B3D"/>
    <w:rsid w:val="00651F73"/>
    <w:rsid w:val="0065274C"/>
    <w:rsid w:val="00661A71"/>
    <w:rsid w:val="00663D80"/>
    <w:rsid w:val="006728C8"/>
    <w:rsid w:val="00672E90"/>
    <w:rsid w:val="00675880"/>
    <w:rsid w:val="00680131"/>
    <w:rsid w:val="006803AA"/>
    <w:rsid w:val="006813ED"/>
    <w:rsid w:val="00685F39"/>
    <w:rsid w:val="00686D14"/>
    <w:rsid w:val="00687ED7"/>
    <w:rsid w:val="006912D7"/>
    <w:rsid w:val="006946DA"/>
    <w:rsid w:val="006A030B"/>
    <w:rsid w:val="006A3598"/>
    <w:rsid w:val="006A3921"/>
    <w:rsid w:val="006A456B"/>
    <w:rsid w:val="006A526C"/>
    <w:rsid w:val="006A54CA"/>
    <w:rsid w:val="006A76C7"/>
    <w:rsid w:val="006B2777"/>
    <w:rsid w:val="006B3083"/>
    <w:rsid w:val="006B350A"/>
    <w:rsid w:val="006B4E26"/>
    <w:rsid w:val="006C142E"/>
    <w:rsid w:val="006C144C"/>
    <w:rsid w:val="006C24F1"/>
    <w:rsid w:val="006C3F70"/>
    <w:rsid w:val="006C62E1"/>
    <w:rsid w:val="006D534D"/>
    <w:rsid w:val="006E0F4E"/>
    <w:rsid w:val="006E15A7"/>
    <w:rsid w:val="006E1777"/>
    <w:rsid w:val="006E2566"/>
    <w:rsid w:val="006E4AF1"/>
    <w:rsid w:val="006E761E"/>
    <w:rsid w:val="006F0345"/>
    <w:rsid w:val="006F0469"/>
    <w:rsid w:val="006F0B49"/>
    <w:rsid w:val="006F5C45"/>
    <w:rsid w:val="006F79EB"/>
    <w:rsid w:val="006F7F3E"/>
    <w:rsid w:val="00700979"/>
    <w:rsid w:val="00703766"/>
    <w:rsid w:val="007040B6"/>
    <w:rsid w:val="00705076"/>
    <w:rsid w:val="00711147"/>
    <w:rsid w:val="00711D14"/>
    <w:rsid w:val="0071222D"/>
    <w:rsid w:val="007124C3"/>
    <w:rsid w:val="007135C0"/>
    <w:rsid w:val="0071580A"/>
    <w:rsid w:val="00716059"/>
    <w:rsid w:val="0071778D"/>
    <w:rsid w:val="0072002C"/>
    <w:rsid w:val="0072024F"/>
    <w:rsid w:val="007221CA"/>
    <w:rsid w:val="00722B92"/>
    <w:rsid w:val="007248EF"/>
    <w:rsid w:val="007277E3"/>
    <w:rsid w:val="00730B51"/>
    <w:rsid w:val="00731A17"/>
    <w:rsid w:val="00732FDB"/>
    <w:rsid w:val="00733118"/>
    <w:rsid w:val="00734458"/>
    <w:rsid w:val="00734D18"/>
    <w:rsid w:val="007412E3"/>
    <w:rsid w:val="007419CF"/>
    <w:rsid w:val="0074241C"/>
    <w:rsid w:val="0074487E"/>
    <w:rsid w:val="00746273"/>
    <w:rsid w:val="00750D17"/>
    <w:rsid w:val="00752444"/>
    <w:rsid w:val="00753255"/>
    <w:rsid w:val="0075366F"/>
    <w:rsid w:val="00753731"/>
    <w:rsid w:val="00756F51"/>
    <w:rsid w:val="00763C17"/>
    <w:rsid w:val="007645AA"/>
    <w:rsid w:val="00765003"/>
    <w:rsid w:val="00766D67"/>
    <w:rsid w:val="00771B07"/>
    <w:rsid w:val="007721BF"/>
    <w:rsid w:val="007723AE"/>
    <w:rsid w:val="00773CE6"/>
    <w:rsid w:val="00774E70"/>
    <w:rsid w:val="00775D85"/>
    <w:rsid w:val="0078181E"/>
    <w:rsid w:val="00783E8E"/>
    <w:rsid w:val="00787681"/>
    <w:rsid w:val="00792601"/>
    <w:rsid w:val="007967E2"/>
    <w:rsid w:val="00796CEE"/>
    <w:rsid w:val="007A066F"/>
    <w:rsid w:val="007A3ABD"/>
    <w:rsid w:val="007A4664"/>
    <w:rsid w:val="007A4D06"/>
    <w:rsid w:val="007A69DF"/>
    <w:rsid w:val="007B0A25"/>
    <w:rsid w:val="007B2FF0"/>
    <w:rsid w:val="007B3432"/>
    <w:rsid w:val="007B514D"/>
    <w:rsid w:val="007B5396"/>
    <w:rsid w:val="007B5F28"/>
    <w:rsid w:val="007B7444"/>
    <w:rsid w:val="007C0B2A"/>
    <w:rsid w:val="007C5E6C"/>
    <w:rsid w:val="007D0645"/>
    <w:rsid w:val="007E0460"/>
    <w:rsid w:val="007E139F"/>
    <w:rsid w:val="007E204A"/>
    <w:rsid w:val="007E39F4"/>
    <w:rsid w:val="00801382"/>
    <w:rsid w:val="00801F4A"/>
    <w:rsid w:val="00803CB4"/>
    <w:rsid w:val="0080407A"/>
    <w:rsid w:val="00806B67"/>
    <w:rsid w:val="00810340"/>
    <w:rsid w:val="00813413"/>
    <w:rsid w:val="00815AAF"/>
    <w:rsid w:val="008167C7"/>
    <w:rsid w:val="00821F2A"/>
    <w:rsid w:val="008229D6"/>
    <w:rsid w:val="00822B6E"/>
    <w:rsid w:val="0082412A"/>
    <w:rsid w:val="00824C35"/>
    <w:rsid w:val="00833960"/>
    <w:rsid w:val="00840973"/>
    <w:rsid w:val="00841B44"/>
    <w:rsid w:val="00844B0B"/>
    <w:rsid w:val="00844B72"/>
    <w:rsid w:val="0084666F"/>
    <w:rsid w:val="00847571"/>
    <w:rsid w:val="00853121"/>
    <w:rsid w:val="00853C59"/>
    <w:rsid w:val="0085454F"/>
    <w:rsid w:val="008563BB"/>
    <w:rsid w:val="00856CA7"/>
    <w:rsid w:val="00857D8A"/>
    <w:rsid w:val="00861775"/>
    <w:rsid w:val="008640FF"/>
    <w:rsid w:val="00864855"/>
    <w:rsid w:val="00867D62"/>
    <w:rsid w:val="00870017"/>
    <w:rsid w:val="00874E49"/>
    <w:rsid w:val="00875B5D"/>
    <w:rsid w:val="00876850"/>
    <w:rsid w:val="00876898"/>
    <w:rsid w:val="00883CC4"/>
    <w:rsid w:val="00884B6E"/>
    <w:rsid w:val="0088763F"/>
    <w:rsid w:val="00890CC6"/>
    <w:rsid w:val="00891EB6"/>
    <w:rsid w:val="00892FAD"/>
    <w:rsid w:val="0089520B"/>
    <w:rsid w:val="008963AF"/>
    <w:rsid w:val="0089708E"/>
    <w:rsid w:val="008A0276"/>
    <w:rsid w:val="008A046A"/>
    <w:rsid w:val="008A067E"/>
    <w:rsid w:val="008A16BE"/>
    <w:rsid w:val="008A6EE8"/>
    <w:rsid w:val="008B182B"/>
    <w:rsid w:val="008B2B67"/>
    <w:rsid w:val="008B3C7B"/>
    <w:rsid w:val="008B49CB"/>
    <w:rsid w:val="008C0755"/>
    <w:rsid w:val="008C2A40"/>
    <w:rsid w:val="008D066D"/>
    <w:rsid w:val="008D4F59"/>
    <w:rsid w:val="008D5DBF"/>
    <w:rsid w:val="008E00B7"/>
    <w:rsid w:val="008E20B9"/>
    <w:rsid w:val="008E422C"/>
    <w:rsid w:val="009059F4"/>
    <w:rsid w:val="00906395"/>
    <w:rsid w:val="00910811"/>
    <w:rsid w:val="00910E50"/>
    <w:rsid w:val="00911161"/>
    <w:rsid w:val="00912AC3"/>
    <w:rsid w:val="0091515B"/>
    <w:rsid w:val="00917A99"/>
    <w:rsid w:val="00920049"/>
    <w:rsid w:val="009235A2"/>
    <w:rsid w:val="00932193"/>
    <w:rsid w:val="0093619F"/>
    <w:rsid w:val="00937278"/>
    <w:rsid w:val="00940ECC"/>
    <w:rsid w:val="009427E5"/>
    <w:rsid w:val="00944D70"/>
    <w:rsid w:val="009454B7"/>
    <w:rsid w:val="00945F06"/>
    <w:rsid w:val="009548C8"/>
    <w:rsid w:val="009613D8"/>
    <w:rsid w:val="00961E8E"/>
    <w:rsid w:val="00966172"/>
    <w:rsid w:val="00966810"/>
    <w:rsid w:val="00974275"/>
    <w:rsid w:val="00975D9D"/>
    <w:rsid w:val="00976978"/>
    <w:rsid w:val="009803F5"/>
    <w:rsid w:val="009804FC"/>
    <w:rsid w:val="009814F9"/>
    <w:rsid w:val="00981559"/>
    <w:rsid w:val="0098474B"/>
    <w:rsid w:val="00984BE9"/>
    <w:rsid w:val="009867F1"/>
    <w:rsid w:val="00993773"/>
    <w:rsid w:val="00995CBA"/>
    <w:rsid w:val="0099678C"/>
    <w:rsid w:val="009A1DB4"/>
    <w:rsid w:val="009A48E5"/>
    <w:rsid w:val="009B030C"/>
    <w:rsid w:val="009B0C96"/>
    <w:rsid w:val="009C115D"/>
    <w:rsid w:val="009C222B"/>
    <w:rsid w:val="009C64D7"/>
    <w:rsid w:val="009C657C"/>
    <w:rsid w:val="009C67A8"/>
    <w:rsid w:val="009C73FF"/>
    <w:rsid w:val="009C740D"/>
    <w:rsid w:val="009D1BF1"/>
    <w:rsid w:val="009D201B"/>
    <w:rsid w:val="009D5D9C"/>
    <w:rsid w:val="009D6B4B"/>
    <w:rsid w:val="009E2171"/>
    <w:rsid w:val="009E716D"/>
    <w:rsid w:val="009E7D77"/>
    <w:rsid w:val="009F0FD1"/>
    <w:rsid w:val="009F3E6A"/>
    <w:rsid w:val="009F6B8B"/>
    <w:rsid w:val="00A02378"/>
    <w:rsid w:val="00A06125"/>
    <w:rsid w:val="00A06F53"/>
    <w:rsid w:val="00A11DAF"/>
    <w:rsid w:val="00A11F05"/>
    <w:rsid w:val="00A174FE"/>
    <w:rsid w:val="00A211F7"/>
    <w:rsid w:val="00A21846"/>
    <w:rsid w:val="00A24BE1"/>
    <w:rsid w:val="00A2530B"/>
    <w:rsid w:val="00A26292"/>
    <w:rsid w:val="00A312F0"/>
    <w:rsid w:val="00A346B6"/>
    <w:rsid w:val="00A347B2"/>
    <w:rsid w:val="00A36AE7"/>
    <w:rsid w:val="00A430E9"/>
    <w:rsid w:val="00A43EDD"/>
    <w:rsid w:val="00A44236"/>
    <w:rsid w:val="00A461AE"/>
    <w:rsid w:val="00A50716"/>
    <w:rsid w:val="00A523A0"/>
    <w:rsid w:val="00A5451D"/>
    <w:rsid w:val="00A5539F"/>
    <w:rsid w:val="00A55C83"/>
    <w:rsid w:val="00A56A99"/>
    <w:rsid w:val="00A5741A"/>
    <w:rsid w:val="00A57815"/>
    <w:rsid w:val="00A62F82"/>
    <w:rsid w:val="00A62FAD"/>
    <w:rsid w:val="00A663AD"/>
    <w:rsid w:val="00A70CDC"/>
    <w:rsid w:val="00A7133D"/>
    <w:rsid w:val="00A7788C"/>
    <w:rsid w:val="00A812F9"/>
    <w:rsid w:val="00A82428"/>
    <w:rsid w:val="00A86511"/>
    <w:rsid w:val="00A86AC1"/>
    <w:rsid w:val="00A960B8"/>
    <w:rsid w:val="00AA27A0"/>
    <w:rsid w:val="00AA5DDC"/>
    <w:rsid w:val="00AB47CA"/>
    <w:rsid w:val="00AB605E"/>
    <w:rsid w:val="00AB733A"/>
    <w:rsid w:val="00AB7F7D"/>
    <w:rsid w:val="00AC0DF9"/>
    <w:rsid w:val="00AC2D5B"/>
    <w:rsid w:val="00AC3C0A"/>
    <w:rsid w:val="00AC4051"/>
    <w:rsid w:val="00AC6321"/>
    <w:rsid w:val="00AD00CF"/>
    <w:rsid w:val="00AD0A2C"/>
    <w:rsid w:val="00AD0DE8"/>
    <w:rsid w:val="00AD1026"/>
    <w:rsid w:val="00AD22C5"/>
    <w:rsid w:val="00AD36B2"/>
    <w:rsid w:val="00AD3726"/>
    <w:rsid w:val="00AD531A"/>
    <w:rsid w:val="00AD5C8F"/>
    <w:rsid w:val="00AD71B8"/>
    <w:rsid w:val="00AE036A"/>
    <w:rsid w:val="00AE2554"/>
    <w:rsid w:val="00AE6C00"/>
    <w:rsid w:val="00AE6EB7"/>
    <w:rsid w:val="00AE7D2F"/>
    <w:rsid w:val="00AF27CB"/>
    <w:rsid w:val="00AF47AE"/>
    <w:rsid w:val="00AF7CA8"/>
    <w:rsid w:val="00B00A51"/>
    <w:rsid w:val="00B05554"/>
    <w:rsid w:val="00B11A9B"/>
    <w:rsid w:val="00B1687C"/>
    <w:rsid w:val="00B16A9E"/>
    <w:rsid w:val="00B21DE6"/>
    <w:rsid w:val="00B22C94"/>
    <w:rsid w:val="00B24B2A"/>
    <w:rsid w:val="00B256FA"/>
    <w:rsid w:val="00B32881"/>
    <w:rsid w:val="00B32AA9"/>
    <w:rsid w:val="00B32ABB"/>
    <w:rsid w:val="00B33CC1"/>
    <w:rsid w:val="00B347C6"/>
    <w:rsid w:val="00B35C60"/>
    <w:rsid w:val="00B36ECE"/>
    <w:rsid w:val="00B41349"/>
    <w:rsid w:val="00B41FD3"/>
    <w:rsid w:val="00B426D3"/>
    <w:rsid w:val="00B431DE"/>
    <w:rsid w:val="00B452C0"/>
    <w:rsid w:val="00B45812"/>
    <w:rsid w:val="00B5033E"/>
    <w:rsid w:val="00B521A6"/>
    <w:rsid w:val="00B526F8"/>
    <w:rsid w:val="00B54DE7"/>
    <w:rsid w:val="00B60D51"/>
    <w:rsid w:val="00B622CF"/>
    <w:rsid w:val="00B65A4A"/>
    <w:rsid w:val="00B66F7D"/>
    <w:rsid w:val="00B70D03"/>
    <w:rsid w:val="00B71707"/>
    <w:rsid w:val="00B71D28"/>
    <w:rsid w:val="00B803E7"/>
    <w:rsid w:val="00B82ABF"/>
    <w:rsid w:val="00B82E14"/>
    <w:rsid w:val="00B84605"/>
    <w:rsid w:val="00B86F16"/>
    <w:rsid w:val="00B87366"/>
    <w:rsid w:val="00B879C5"/>
    <w:rsid w:val="00B95C0A"/>
    <w:rsid w:val="00B97484"/>
    <w:rsid w:val="00B974FC"/>
    <w:rsid w:val="00BA023D"/>
    <w:rsid w:val="00BA0BAE"/>
    <w:rsid w:val="00BA1797"/>
    <w:rsid w:val="00BA2B5A"/>
    <w:rsid w:val="00BA3D66"/>
    <w:rsid w:val="00BA4DDE"/>
    <w:rsid w:val="00BA6423"/>
    <w:rsid w:val="00BA7E41"/>
    <w:rsid w:val="00BB0EB7"/>
    <w:rsid w:val="00BB1DA6"/>
    <w:rsid w:val="00BB206A"/>
    <w:rsid w:val="00BB4CF6"/>
    <w:rsid w:val="00BB6AF9"/>
    <w:rsid w:val="00BC1794"/>
    <w:rsid w:val="00BC655F"/>
    <w:rsid w:val="00BC7A14"/>
    <w:rsid w:val="00BD09F9"/>
    <w:rsid w:val="00BD22E9"/>
    <w:rsid w:val="00BD5E34"/>
    <w:rsid w:val="00BE1E62"/>
    <w:rsid w:val="00BE6F33"/>
    <w:rsid w:val="00BF2BD6"/>
    <w:rsid w:val="00BF2F05"/>
    <w:rsid w:val="00BF46AC"/>
    <w:rsid w:val="00BF52B2"/>
    <w:rsid w:val="00BF5A0B"/>
    <w:rsid w:val="00BF7052"/>
    <w:rsid w:val="00C0284A"/>
    <w:rsid w:val="00C042CC"/>
    <w:rsid w:val="00C05139"/>
    <w:rsid w:val="00C05FAB"/>
    <w:rsid w:val="00C12431"/>
    <w:rsid w:val="00C125D4"/>
    <w:rsid w:val="00C17687"/>
    <w:rsid w:val="00C25656"/>
    <w:rsid w:val="00C30C28"/>
    <w:rsid w:val="00C32028"/>
    <w:rsid w:val="00C3674D"/>
    <w:rsid w:val="00C41438"/>
    <w:rsid w:val="00C43EDE"/>
    <w:rsid w:val="00C45F1E"/>
    <w:rsid w:val="00C46E73"/>
    <w:rsid w:val="00C50856"/>
    <w:rsid w:val="00C51D2F"/>
    <w:rsid w:val="00C52522"/>
    <w:rsid w:val="00C53A1F"/>
    <w:rsid w:val="00C5580D"/>
    <w:rsid w:val="00C56311"/>
    <w:rsid w:val="00C56638"/>
    <w:rsid w:val="00C60AC3"/>
    <w:rsid w:val="00C62658"/>
    <w:rsid w:val="00C646FB"/>
    <w:rsid w:val="00C6793B"/>
    <w:rsid w:val="00C70585"/>
    <w:rsid w:val="00C7131C"/>
    <w:rsid w:val="00C71E7B"/>
    <w:rsid w:val="00C73727"/>
    <w:rsid w:val="00C74F91"/>
    <w:rsid w:val="00C75B7C"/>
    <w:rsid w:val="00C83454"/>
    <w:rsid w:val="00C84D91"/>
    <w:rsid w:val="00C85BF2"/>
    <w:rsid w:val="00C87D72"/>
    <w:rsid w:val="00C90252"/>
    <w:rsid w:val="00C91D22"/>
    <w:rsid w:val="00C95344"/>
    <w:rsid w:val="00C97383"/>
    <w:rsid w:val="00CA2022"/>
    <w:rsid w:val="00CA348A"/>
    <w:rsid w:val="00CA3F72"/>
    <w:rsid w:val="00CA5EF8"/>
    <w:rsid w:val="00CA6408"/>
    <w:rsid w:val="00CB09AF"/>
    <w:rsid w:val="00CB0B69"/>
    <w:rsid w:val="00CB2CE6"/>
    <w:rsid w:val="00CB50ED"/>
    <w:rsid w:val="00CB7802"/>
    <w:rsid w:val="00CC06EF"/>
    <w:rsid w:val="00CC64DA"/>
    <w:rsid w:val="00CC66EE"/>
    <w:rsid w:val="00CC7DC4"/>
    <w:rsid w:val="00CD0374"/>
    <w:rsid w:val="00CD0C64"/>
    <w:rsid w:val="00CD2410"/>
    <w:rsid w:val="00CD4CF3"/>
    <w:rsid w:val="00CD6B5A"/>
    <w:rsid w:val="00CE062C"/>
    <w:rsid w:val="00CE097D"/>
    <w:rsid w:val="00CE0B87"/>
    <w:rsid w:val="00CE1A4F"/>
    <w:rsid w:val="00CE2FA9"/>
    <w:rsid w:val="00CF08BB"/>
    <w:rsid w:val="00CF1E53"/>
    <w:rsid w:val="00CF763F"/>
    <w:rsid w:val="00D00E26"/>
    <w:rsid w:val="00D01D35"/>
    <w:rsid w:val="00D11043"/>
    <w:rsid w:val="00D1389A"/>
    <w:rsid w:val="00D13DAC"/>
    <w:rsid w:val="00D14E28"/>
    <w:rsid w:val="00D15125"/>
    <w:rsid w:val="00D25CAC"/>
    <w:rsid w:val="00D26368"/>
    <w:rsid w:val="00D27003"/>
    <w:rsid w:val="00D30E68"/>
    <w:rsid w:val="00D31037"/>
    <w:rsid w:val="00D32889"/>
    <w:rsid w:val="00D36D26"/>
    <w:rsid w:val="00D36E1E"/>
    <w:rsid w:val="00D40797"/>
    <w:rsid w:val="00D455E8"/>
    <w:rsid w:val="00D45EC0"/>
    <w:rsid w:val="00D4637E"/>
    <w:rsid w:val="00D52BF2"/>
    <w:rsid w:val="00D570A8"/>
    <w:rsid w:val="00D57397"/>
    <w:rsid w:val="00D57623"/>
    <w:rsid w:val="00D61996"/>
    <w:rsid w:val="00D648B7"/>
    <w:rsid w:val="00D654CD"/>
    <w:rsid w:val="00D6722C"/>
    <w:rsid w:val="00D678C7"/>
    <w:rsid w:val="00D70BE0"/>
    <w:rsid w:val="00D70C6D"/>
    <w:rsid w:val="00D71C38"/>
    <w:rsid w:val="00D72B51"/>
    <w:rsid w:val="00D745F6"/>
    <w:rsid w:val="00D74AE4"/>
    <w:rsid w:val="00D77989"/>
    <w:rsid w:val="00D8261A"/>
    <w:rsid w:val="00D84DFE"/>
    <w:rsid w:val="00D90BE8"/>
    <w:rsid w:val="00D9303A"/>
    <w:rsid w:val="00D9415C"/>
    <w:rsid w:val="00D9553C"/>
    <w:rsid w:val="00D96FCC"/>
    <w:rsid w:val="00DA1A6C"/>
    <w:rsid w:val="00DA29A9"/>
    <w:rsid w:val="00DA469E"/>
    <w:rsid w:val="00DA716B"/>
    <w:rsid w:val="00DB0CA4"/>
    <w:rsid w:val="00DB37DB"/>
    <w:rsid w:val="00DB45F8"/>
    <w:rsid w:val="00DB6B46"/>
    <w:rsid w:val="00DB7675"/>
    <w:rsid w:val="00DC232B"/>
    <w:rsid w:val="00DC3565"/>
    <w:rsid w:val="00DC4DE2"/>
    <w:rsid w:val="00DD0D73"/>
    <w:rsid w:val="00DD5199"/>
    <w:rsid w:val="00DE0BA0"/>
    <w:rsid w:val="00DE5BD4"/>
    <w:rsid w:val="00DF3C98"/>
    <w:rsid w:val="00E02310"/>
    <w:rsid w:val="00E03236"/>
    <w:rsid w:val="00E0475F"/>
    <w:rsid w:val="00E07916"/>
    <w:rsid w:val="00E12BA0"/>
    <w:rsid w:val="00E145DC"/>
    <w:rsid w:val="00E21167"/>
    <w:rsid w:val="00E216CB"/>
    <w:rsid w:val="00E25DCD"/>
    <w:rsid w:val="00E269E1"/>
    <w:rsid w:val="00E27C46"/>
    <w:rsid w:val="00E325A6"/>
    <w:rsid w:val="00E326FF"/>
    <w:rsid w:val="00E348F8"/>
    <w:rsid w:val="00E373C8"/>
    <w:rsid w:val="00E403D1"/>
    <w:rsid w:val="00E414A0"/>
    <w:rsid w:val="00E42DEA"/>
    <w:rsid w:val="00E439E5"/>
    <w:rsid w:val="00E45F13"/>
    <w:rsid w:val="00E462E6"/>
    <w:rsid w:val="00E50336"/>
    <w:rsid w:val="00E510BC"/>
    <w:rsid w:val="00E52BA4"/>
    <w:rsid w:val="00E52D3E"/>
    <w:rsid w:val="00E543DE"/>
    <w:rsid w:val="00E55CB3"/>
    <w:rsid w:val="00E55E16"/>
    <w:rsid w:val="00E56C3F"/>
    <w:rsid w:val="00E604E1"/>
    <w:rsid w:val="00E61256"/>
    <w:rsid w:val="00E62EFE"/>
    <w:rsid w:val="00E64B5A"/>
    <w:rsid w:val="00E65550"/>
    <w:rsid w:val="00E72C33"/>
    <w:rsid w:val="00E73CB2"/>
    <w:rsid w:val="00E80389"/>
    <w:rsid w:val="00E81751"/>
    <w:rsid w:val="00E81A79"/>
    <w:rsid w:val="00E839BA"/>
    <w:rsid w:val="00E8428A"/>
    <w:rsid w:val="00E97F7D"/>
    <w:rsid w:val="00EA05E6"/>
    <w:rsid w:val="00EA08AA"/>
    <w:rsid w:val="00EA1A6B"/>
    <w:rsid w:val="00EA59B8"/>
    <w:rsid w:val="00EA5A01"/>
    <w:rsid w:val="00EB0D9E"/>
    <w:rsid w:val="00EB1027"/>
    <w:rsid w:val="00EB6556"/>
    <w:rsid w:val="00EB7347"/>
    <w:rsid w:val="00EB7854"/>
    <w:rsid w:val="00EC1B49"/>
    <w:rsid w:val="00EC22F0"/>
    <w:rsid w:val="00EC2DF9"/>
    <w:rsid w:val="00EC6BA7"/>
    <w:rsid w:val="00EC6CDF"/>
    <w:rsid w:val="00EC7E47"/>
    <w:rsid w:val="00ED0FAA"/>
    <w:rsid w:val="00ED122D"/>
    <w:rsid w:val="00ED7757"/>
    <w:rsid w:val="00EE4063"/>
    <w:rsid w:val="00EE4B38"/>
    <w:rsid w:val="00EE6E36"/>
    <w:rsid w:val="00EF24B2"/>
    <w:rsid w:val="00F00D6B"/>
    <w:rsid w:val="00F01475"/>
    <w:rsid w:val="00F016BC"/>
    <w:rsid w:val="00F02C47"/>
    <w:rsid w:val="00F0506C"/>
    <w:rsid w:val="00F05AB0"/>
    <w:rsid w:val="00F0660B"/>
    <w:rsid w:val="00F10070"/>
    <w:rsid w:val="00F1148D"/>
    <w:rsid w:val="00F123AE"/>
    <w:rsid w:val="00F13EB2"/>
    <w:rsid w:val="00F16C91"/>
    <w:rsid w:val="00F174DF"/>
    <w:rsid w:val="00F2480A"/>
    <w:rsid w:val="00F24A92"/>
    <w:rsid w:val="00F26721"/>
    <w:rsid w:val="00F26BF8"/>
    <w:rsid w:val="00F318F3"/>
    <w:rsid w:val="00F32B93"/>
    <w:rsid w:val="00F3706B"/>
    <w:rsid w:val="00F45CDD"/>
    <w:rsid w:val="00F45FF3"/>
    <w:rsid w:val="00F51E56"/>
    <w:rsid w:val="00F54881"/>
    <w:rsid w:val="00F5551A"/>
    <w:rsid w:val="00F555A9"/>
    <w:rsid w:val="00F56AAB"/>
    <w:rsid w:val="00F600C7"/>
    <w:rsid w:val="00F608FD"/>
    <w:rsid w:val="00F62A5B"/>
    <w:rsid w:val="00F62CBA"/>
    <w:rsid w:val="00F653D6"/>
    <w:rsid w:val="00F70352"/>
    <w:rsid w:val="00F73331"/>
    <w:rsid w:val="00F76CA3"/>
    <w:rsid w:val="00F808AD"/>
    <w:rsid w:val="00F80B06"/>
    <w:rsid w:val="00F8253F"/>
    <w:rsid w:val="00F82AEE"/>
    <w:rsid w:val="00F84088"/>
    <w:rsid w:val="00F8696D"/>
    <w:rsid w:val="00F87174"/>
    <w:rsid w:val="00F903B1"/>
    <w:rsid w:val="00F91C17"/>
    <w:rsid w:val="00F91D29"/>
    <w:rsid w:val="00F91D37"/>
    <w:rsid w:val="00F91DEC"/>
    <w:rsid w:val="00F93538"/>
    <w:rsid w:val="00F9610D"/>
    <w:rsid w:val="00FA0AC6"/>
    <w:rsid w:val="00FA3BAD"/>
    <w:rsid w:val="00FA4027"/>
    <w:rsid w:val="00FA770E"/>
    <w:rsid w:val="00FB3B19"/>
    <w:rsid w:val="00FB5E73"/>
    <w:rsid w:val="00FB657F"/>
    <w:rsid w:val="00FB697E"/>
    <w:rsid w:val="00FB719C"/>
    <w:rsid w:val="00FB7989"/>
    <w:rsid w:val="00FC25F7"/>
    <w:rsid w:val="00FC418F"/>
    <w:rsid w:val="00FC535E"/>
    <w:rsid w:val="00FC6CA5"/>
    <w:rsid w:val="00FD1130"/>
    <w:rsid w:val="00FD198D"/>
    <w:rsid w:val="00FD218D"/>
    <w:rsid w:val="00FD3356"/>
    <w:rsid w:val="00FD4BB0"/>
    <w:rsid w:val="00FD6D2D"/>
    <w:rsid w:val="00FE40C2"/>
    <w:rsid w:val="00FE4A89"/>
    <w:rsid w:val="00FE4ACA"/>
    <w:rsid w:val="00FE57C9"/>
    <w:rsid w:val="00FE6965"/>
    <w:rsid w:val="00FE6BBE"/>
    <w:rsid w:val="00FE77C3"/>
    <w:rsid w:val="00FE7D09"/>
    <w:rsid w:val="00FF2732"/>
    <w:rsid w:val="00FF3380"/>
    <w:rsid w:val="00FF3446"/>
    <w:rsid w:val="00FF3CC4"/>
    <w:rsid w:val="00FF731B"/>
    <w:rsid w:val="5B3ADE8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103D7"/>
  <w15:docId w15:val="{6C1C93AC-8144-476D-9FBC-D84DB6D2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79" w:unhideWhenUsed="1"/>
    <w:lsdException w:name="caption" w:uiPriority="35"/>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79" w:unhideWhenUsed="1"/>
    <w:lsdException w:name="Smart Hyperlink" w:semiHidden="1" w:uiPriority="79" w:unhideWhenUsed="1"/>
    <w:lsdException w:name="Hashtag" w:semiHidden="1" w:uiPriority="79" w:unhideWhenUsed="1"/>
    <w:lsdException w:name="Unresolved Mention" w:semiHidden="1" w:uiPriority="79" w:unhideWhenUsed="1"/>
    <w:lsdException w:name="Smart Link" w:semiHidden="1" w:unhideWhenUsed="1"/>
  </w:latentStyles>
  <w:style w:type="paragraph" w:default="1" w:styleId="Standard">
    <w:name w:val="Normal"/>
    <w:qFormat/>
    <w:rsid w:val="00347552"/>
  </w:style>
  <w:style w:type="paragraph" w:styleId="berschrift1">
    <w:name w:val="heading 1"/>
    <w:basedOn w:val="Standard"/>
    <w:next w:val="Standard"/>
    <w:link w:val="berschrift1Zchn"/>
    <w:uiPriority w:val="9"/>
    <w:qFormat/>
    <w:rsid w:val="009C740D"/>
    <w:pPr>
      <w:keepNext/>
      <w:keepLines/>
      <w:spacing w:before="550" w:after="150"/>
      <w:outlineLvl w:val="0"/>
    </w:pPr>
    <w:rPr>
      <w:rFonts w:asciiTheme="majorHAnsi" w:eastAsiaTheme="majorEastAsia" w:hAnsiTheme="majorHAnsi" w:cstheme="majorBidi"/>
      <w:bCs/>
      <w:sz w:val="26"/>
      <w:szCs w:val="28"/>
    </w:rPr>
  </w:style>
  <w:style w:type="paragraph" w:styleId="berschrift2">
    <w:name w:val="heading 2"/>
    <w:basedOn w:val="Standard"/>
    <w:next w:val="Standard"/>
    <w:link w:val="berschrift2Zchn"/>
    <w:uiPriority w:val="9"/>
    <w:qFormat/>
    <w:rsid w:val="00A346B6"/>
    <w:pPr>
      <w:keepNext/>
      <w:keepLines/>
      <w:spacing w:before="260" w:after="17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A346B6"/>
    <w:pPr>
      <w:keepNext/>
      <w:keepLines/>
      <w:spacing w:before="260" w:after="170"/>
      <w:outlineLvl w:val="2"/>
    </w:pPr>
    <w:rPr>
      <w:rFonts w:asciiTheme="majorHAnsi" w:eastAsiaTheme="majorEastAsia" w:hAnsiTheme="majorHAnsi" w:cstheme="majorBidi"/>
      <w:b/>
      <w:sz w:val="22"/>
      <w:szCs w:val="24"/>
    </w:rPr>
  </w:style>
  <w:style w:type="paragraph" w:styleId="berschrift4">
    <w:name w:val="heading 4"/>
    <w:basedOn w:val="Standard"/>
    <w:next w:val="Standard"/>
    <w:link w:val="berschrift4Zchn"/>
    <w:uiPriority w:val="9"/>
    <w:unhideWhenUsed/>
    <w:qFormat/>
    <w:rsid w:val="003E02D1"/>
    <w:pPr>
      <w:keepNext/>
      <w:keepLines/>
      <w:spacing w:before="260"/>
      <w:outlineLvl w:val="3"/>
    </w:pPr>
    <w:rPr>
      <w:rFonts w:asciiTheme="majorHAnsi" w:eastAsiaTheme="majorEastAsia" w:hAnsiTheme="majorHAnsi" w:cstheme="majorBidi"/>
      <w:b/>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52095D"/>
  </w:style>
  <w:style w:type="paragraph" w:styleId="Fuzeile">
    <w:name w:val="footer"/>
    <w:basedOn w:val="Standard"/>
    <w:link w:val="FuzeileZchn"/>
    <w:uiPriority w:val="94"/>
    <w:semiHidden/>
    <w:rsid w:val="00455A28"/>
    <w:pPr>
      <w:spacing w:line="240" w:lineRule="auto"/>
    </w:pPr>
    <w:rPr>
      <w:sz w:val="15"/>
    </w:rPr>
  </w:style>
  <w:style w:type="character" w:customStyle="1" w:styleId="FuzeileZchn">
    <w:name w:val="Fußzeile Zchn"/>
    <w:basedOn w:val="Absatz-Standardschriftart"/>
    <w:link w:val="Fuzeile"/>
    <w:uiPriority w:val="94"/>
    <w:semiHidden/>
    <w:rsid w:val="003F6A8E"/>
    <w:rPr>
      <w:sz w:val="15"/>
    </w:rPr>
  </w:style>
  <w:style w:type="paragraph" w:customStyle="1" w:styleId="EinfAbs">
    <w:name w:val="[Einf. Abs.]"/>
    <w:basedOn w:val="Standard"/>
    <w:uiPriority w:val="99"/>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39"/>
    <w:rsid w:val="0061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C740D"/>
    <w:rPr>
      <w:rFonts w:asciiTheme="majorHAnsi" w:eastAsiaTheme="majorEastAsia" w:hAnsiTheme="majorHAnsi" w:cstheme="majorBidi"/>
      <w:bCs/>
      <w:sz w:val="26"/>
      <w:szCs w:val="28"/>
    </w:rPr>
  </w:style>
  <w:style w:type="character" w:customStyle="1" w:styleId="berschrift2Zchn">
    <w:name w:val="Überschrift 2 Zchn"/>
    <w:basedOn w:val="Absatz-Standardschriftart"/>
    <w:link w:val="berschrift2"/>
    <w:uiPriority w:val="9"/>
    <w:rsid w:val="00A346B6"/>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390F2F"/>
    <w:pPr>
      <w:spacing w:line="228" w:lineRule="auto"/>
      <w:contextualSpacing/>
    </w:pPr>
    <w:rPr>
      <w:rFonts w:asciiTheme="majorHAnsi" w:eastAsiaTheme="majorEastAsia" w:hAnsiTheme="majorHAnsi" w:cstheme="majorBidi"/>
      <w:b/>
      <w:sz w:val="32"/>
      <w:szCs w:val="52"/>
    </w:rPr>
  </w:style>
  <w:style w:type="character" w:customStyle="1" w:styleId="TitelZchn">
    <w:name w:val="Titel Zchn"/>
    <w:basedOn w:val="Absatz-Standardschriftart"/>
    <w:link w:val="Titel"/>
    <w:uiPriority w:val="11"/>
    <w:rsid w:val="00390F2F"/>
    <w:rPr>
      <w:rFonts w:asciiTheme="majorHAnsi" w:eastAsiaTheme="majorEastAsia" w:hAnsiTheme="majorHAnsi" w:cstheme="majorBidi"/>
      <w:b/>
      <w:sz w:val="32"/>
      <w:szCs w:val="52"/>
    </w:rPr>
  </w:style>
  <w:style w:type="paragraph" w:customStyle="1" w:styleId="Brieftitel">
    <w:name w:val="Brieftitel"/>
    <w:basedOn w:val="Standard"/>
    <w:link w:val="BrieftitelZchn"/>
    <w:uiPriority w:val="14"/>
    <w:rsid w:val="005F69A3"/>
    <w:pPr>
      <w:spacing w:after="440"/>
      <w:contextualSpacing/>
    </w:pPr>
    <w:rPr>
      <w:rFonts w:asciiTheme="majorHAnsi" w:hAnsiTheme="majorHAnsi"/>
      <w:b/>
      <w:sz w:val="24"/>
    </w:rPr>
  </w:style>
  <w:style w:type="character" w:customStyle="1" w:styleId="BrieftitelZchn">
    <w:name w:val="Brieftitel Zchn"/>
    <w:basedOn w:val="Absatz-Standardschriftart"/>
    <w:link w:val="Brieftitel"/>
    <w:uiPriority w:val="14"/>
    <w:rsid w:val="005F69A3"/>
    <w:rPr>
      <w:rFonts w:asciiTheme="majorHAnsi" w:hAnsiTheme="majorHAnsi"/>
      <w:b/>
      <w:sz w:val="24"/>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613B1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3Zchn">
    <w:name w:val="Überschrift 3 Zchn"/>
    <w:basedOn w:val="Absatz-Standardschriftart"/>
    <w:link w:val="berschrift3"/>
    <w:uiPriority w:val="9"/>
    <w:rsid w:val="00A346B6"/>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rsid w:val="003E02D1"/>
    <w:rPr>
      <w:rFonts w:asciiTheme="majorHAnsi" w:eastAsiaTheme="majorEastAsia" w:hAnsiTheme="majorHAnsi" w:cstheme="majorBidi"/>
      <w:b/>
    </w:rPr>
  </w:style>
  <w:style w:type="character" w:customStyle="1" w:styleId="berschrift5Zchn">
    <w:name w:val="Überschrift 5 Zchn"/>
    <w:basedOn w:val="Absatz-Standardschriftart"/>
    <w:link w:val="berschrift5"/>
    <w:uiPriority w:val="9"/>
    <w:semiHidden/>
    <w:rsid w:val="00A174FE"/>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C6793B"/>
    <w:pPr>
      <w:numPr>
        <w:numId w:val="35"/>
      </w:numPr>
      <w:spacing w:after="60"/>
      <w:contextualSpacing w:val="0"/>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390F2F"/>
    <w:pPr>
      <w:numPr>
        <w:ilvl w:val="1"/>
      </w:numPr>
    </w:pPr>
    <w:rPr>
      <w:rFonts w:eastAsiaTheme="minorEastAsia"/>
      <w:sz w:val="32"/>
    </w:rPr>
  </w:style>
  <w:style w:type="character" w:customStyle="1" w:styleId="UntertitelZchn">
    <w:name w:val="Untertitel Zchn"/>
    <w:basedOn w:val="Absatz-Standardschriftart"/>
    <w:link w:val="Untertitel"/>
    <w:uiPriority w:val="12"/>
    <w:rsid w:val="00390F2F"/>
    <w:rPr>
      <w:rFonts w:eastAsiaTheme="minorEastAsia"/>
      <w:sz w:val="32"/>
    </w:rPr>
  </w:style>
  <w:style w:type="paragraph" w:styleId="Datum">
    <w:name w:val="Date"/>
    <w:basedOn w:val="Standard"/>
    <w:next w:val="Standard"/>
    <w:link w:val="DatumZchn"/>
    <w:uiPriority w:val="15"/>
    <w:semiHidden/>
    <w:rsid w:val="005F69A3"/>
    <w:pPr>
      <w:spacing w:before="1160" w:after="440"/>
    </w:pPr>
  </w:style>
  <w:style w:type="character" w:customStyle="1" w:styleId="DatumZchn">
    <w:name w:val="Datum Zchn"/>
    <w:basedOn w:val="Absatz-Standardschriftart"/>
    <w:link w:val="Datum"/>
    <w:uiPriority w:val="15"/>
    <w:semiHidden/>
    <w:rsid w:val="0052095D"/>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2095D"/>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613B12"/>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C6793B"/>
    <w:pPr>
      <w:numPr>
        <w:ilvl w:val="1"/>
        <w:numId w:val="36"/>
      </w:numPr>
    </w:pPr>
  </w:style>
  <w:style w:type="paragraph" w:customStyle="1" w:styleId="Aufzhlung3">
    <w:name w:val="Aufzählung 3"/>
    <w:basedOn w:val="Aufzhlung1"/>
    <w:uiPriority w:val="6"/>
    <w:rsid w:val="00C6793B"/>
    <w:pPr>
      <w:numPr>
        <w:ilvl w:val="2"/>
        <w:numId w:val="37"/>
      </w:numPr>
    </w:pPr>
  </w:style>
  <w:style w:type="paragraph" w:styleId="Beschriftung">
    <w:name w:val="caption"/>
    <w:basedOn w:val="Standard"/>
    <w:next w:val="Standard"/>
    <w:uiPriority w:val="35"/>
    <w:semiHidden/>
    <w:rsid w:val="002F68A2"/>
    <w:pPr>
      <w:spacing w:before="120" w:after="240" w:line="240" w:lineRule="auto"/>
    </w:pPr>
    <w:rPr>
      <w:b/>
      <w:iCs/>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rsid w:val="00FE4A89"/>
    <w:pPr>
      <w:spacing w:line="260" w:lineRule="atLeast"/>
      <w:jc w:val="right"/>
    </w:pPr>
    <w:rPr>
      <w:sz w:val="18"/>
    </w:rPr>
  </w:style>
  <w:style w:type="paragraph" w:customStyle="1" w:styleId="berschrift1nummeriert">
    <w:name w:val="Überschrift 1 nummeriert"/>
    <w:basedOn w:val="berschrift1"/>
    <w:next w:val="StandardmitEinzug"/>
    <w:uiPriority w:val="10"/>
    <w:qFormat/>
    <w:rsid w:val="0049182A"/>
    <w:pPr>
      <w:numPr>
        <w:numId w:val="42"/>
      </w:numPr>
    </w:pPr>
    <w:rPr>
      <w:bCs w:val="0"/>
    </w:rPr>
  </w:style>
  <w:style w:type="paragraph" w:customStyle="1" w:styleId="berschrift2nummeriert">
    <w:name w:val="Überschrift 2 nummeriert"/>
    <w:basedOn w:val="berschrift2"/>
    <w:next w:val="StandardmitEinzug"/>
    <w:uiPriority w:val="10"/>
    <w:rsid w:val="00F32B93"/>
    <w:pPr>
      <w:numPr>
        <w:ilvl w:val="1"/>
        <w:numId w:val="42"/>
      </w:numPr>
    </w:pPr>
  </w:style>
  <w:style w:type="paragraph" w:customStyle="1" w:styleId="berschrift3nummeriert">
    <w:name w:val="Überschrift 3 nummeriert"/>
    <w:basedOn w:val="berschrift3"/>
    <w:next w:val="StandardmitEinzug"/>
    <w:uiPriority w:val="10"/>
    <w:rsid w:val="00F600C7"/>
    <w:pPr>
      <w:numPr>
        <w:ilvl w:val="2"/>
        <w:numId w:val="42"/>
      </w:numPr>
    </w:pPr>
  </w:style>
  <w:style w:type="paragraph" w:customStyle="1" w:styleId="berschrift4nummeriert">
    <w:name w:val="Überschrift 4 nummeriert"/>
    <w:basedOn w:val="berschrift4"/>
    <w:next w:val="StandardmitEinzug"/>
    <w:uiPriority w:val="10"/>
    <w:rsid w:val="00F600C7"/>
    <w:pPr>
      <w:numPr>
        <w:ilvl w:val="3"/>
        <w:numId w:val="42"/>
      </w:numPr>
    </w:pPr>
  </w:style>
  <w:style w:type="paragraph" w:styleId="Verzeichnis1">
    <w:name w:val="toc 1"/>
    <w:basedOn w:val="Standard"/>
    <w:next w:val="Standard"/>
    <w:autoRedefine/>
    <w:uiPriority w:val="39"/>
    <w:semiHidden/>
    <w:rsid w:val="00A346B6"/>
    <w:pPr>
      <w:tabs>
        <w:tab w:val="right" w:leader="dot" w:pos="9070"/>
      </w:tabs>
      <w:spacing w:before="120"/>
      <w:ind w:left="567" w:hanging="567"/>
    </w:pPr>
    <w:rPr>
      <w:bCs/>
      <w:noProof/>
      <w:sz w:val="26"/>
    </w:rPr>
  </w:style>
  <w:style w:type="paragraph" w:styleId="Verzeichnis2">
    <w:name w:val="toc 2"/>
    <w:basedOn w:val="Standard"/>
    <w:next w:val="Standard"/>
    <w:autoRedefine/>
    <w:uiPriority w:val="39"/>
    <w:semiHidden/>
    <w:rsid w:val="00273EBC"/>
    <w:pPr>
      <w:tabs>
        <w:tab w:val="right" w:leader="dot" w:pos="9070"/>
      </w:tabs>
      <w:ind w:left="567" w:hanging="567"/>
    </w:pPr>
  </w:style>
  <w:style w:type="paragraph" w:styleId="Verzeichnis3">
    <w:name w:val="toc 3"/>
    <w:basedOn w:val="Standard"/>
    <w:next w:val="Standard"/>
    <w:autoRedefine/>
    <w:uiPriority w:val="39"/>
    <w:semiHidden/>
    <w:rsid w:val="00273EBC"/>
    <w:pPr>
      <w:tabs>
        <w:tab w:val="right" w:leader="dot" w:pos="9070"/>
      </w:tabs>
      <w:ind w:left="567"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4A25A0"/>
    <w:pPr>
      <w:pBdr>
        <w:bottom w:val="single" w:sz="2" w:space="3" w:color="auto"/>
      </w:pBdr>
    </w:pPr>
    <w:rPr>
      <w:spacing w:val="2"/>
      <w:sz w:val="13"/>
    </w:rPr>
  </w:style>
  <w:style w:type="paragraph" w:customStyle="1" w:styleId="Nummerierung1">
    <w:name w:val="Nummerierung 1"/>
    <w:basedOn w:val="Standard"/>
    <w:uiPriority w:val="7"/>
    <w:qFormat/>
    <w:rsid w:val="009804FC"/>
    <w:pPr>
      <w:numPr>
        <w:ilvl w:val="5"/>
        <w:numId w:val="42"/>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42"/>
      </w:numPr>
    </w:pPr>
  </w:style>
  <w:style w:type="paragraph" w:customStyle="1" w:styleId="Nummerierung3">
    <w:name w:val="Nummerierung 3"/>
    <w:basedOn w:val="Nummerierung2"/>
    <w:uiPriority w:val="7"/>
    <w:qFormat/>
    <w:rsid w:val="005A357F"/>
    <w:pPr>
      <w:numPr>
        <w:ilvl w:val="7"/>
      </w:numPr>
    </w:pPr>
  </w:style>
  <w:style w:type="paragraph" w:customStyle="1" w:styleId="berschrift5nummeriert">
    <w:name w:val="Überschrift 5 nummeriert"/>
    <w:basedOn w:val="berschrift5"/>
    <w:next w:val="StandardmitEinzug"/>
    <w:uiPriority w:val="10"/>
    <w:semiHidden/>
    <w:rsid w:val="005A357F"/>
    <w:pPr>
      <w:numPr>
        <w:ilvl w:val="4"/>
        <w:numId w:val="42"/>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C30C28"/>
    <w:rPr>
      <w:color w:val="B9B9B9" w:themeColor="background2"/>
    </w:rPr>
  </w:style>
  <w:style w:type="paragraph" w:customStyle="1" w:styleId="ErstelltdurchVorlagenbauerchfrZirkular">
    <w:name w:val="Erstellt durch Vorlagenbauer.ch für Zirkular"/>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E414A0"/>
    <w:pPr>
      <w:tabs>
        <w:tab w:val="right" w:leader="dot" w:pos="9060"/>
      </w:tabs>
      <w:ind w:left="851" w:hanging="851"/>
    </w:pPr>
  </w:style>
  <w:style w:type="paragraph" w:styleId="Verzeichnis5">
    <w:name w:val="toc 5"/>
    <w:basedOn w:val="Standard"/>
    <w:next w:val="Standard"/>
    <w:autoRedefine/>
    <w:uiPriority w:val="39"/>
    <w:semiHidden/>
    <w:rsid w:val="00273EBC"/>
    <w:pPr>
      <w:tabs>
        <w:tab w:val="right" w:leader="dot" w:pos="9060"/>
      </w:tabs>
      <w:ind w:left="993" w:hanging="993"/>
    </w:pPr>
  </w:style>
  <w:style w:type="table" w:customStyle="1" w:styleId="ZirkularTabelle1">
    <w:name w:val="Zirkular Tabelle 1"/>
    <w:basedOn w:val="NormaleTabelle"/>
    <w:uiPriority w:val="99"/>
    <w:rsid w:val="00D27003"/>
    <w:tblPr>
      <w:tblBorders>
        <w:insideH w:val="single" w:sz="2" w:space="0" w:color="auto"/>
      </w:tblBorders>
      <w:tblCellMar>
        <w:left w:w="0" w:type="dxa"/>
        <w:bottom w:w="74" w:type="dxa"/>
        <w:right w:w="28" w:type="dxa"/>
      </w:tblCellMar>
    </w:tblPr>
    <w:tblStylePr w:type="firstRow">
      <w:pPr>
        <w:wordWrap/>
        <w:spacing w:line="180" w:lineRule="atLeast"/>
      </w:pPr>
      <w:rPr>
        <w:rFonts w:asciiTheme="majorHAnsi" w:hAnsiTheme="majorHAnsi"/>
        <w:b/>
        <w:i w:val="0"/>
        <w:sz w:val="15"/>
      </w:rPr>
      <w:tblPr/>
      <w:tcPr>
        <w:tcBorders>
          <w:top w:val="nil"/>
          <w:left w:val="nil"/>
          <w:bottom w:val="single" w:sz="2" w:space="0" w:color="auto"/>
          <w:right w:val="nil"/>
          <w:insideH w:val="nil"/>
          <w:insideV w:val="nil"/>
          <w:tl2br w:val="nil"/>
          <w:tr2bl w:val="nil"/>
        </w:tcBorders>
      </w:tcPr>
    </w:tblStylePr>
    <w:tblStylePr w:type="lastRow">
      <w:rPr>
        <w:rFonts w:asciiTheme="majorHAnsi" w:hAnsiTheme="majorHAnsi"/>
        <w:b/>
        <w:i w:val="0"/>
      </w:rPr>
      <w:tblPr/>
      <w:tcPr>
        <w:tcBorders>
          <w:top w:val="single" w:sz="2" w:space="0" w:color="auto"/>
          <w:left w:val="nil"/>
          <w:bottom w:val="double" w:sz="2" w:space="0" w:color="auto"/>
          <w:right w:val="nil"/>
          <w:insideH w:val="nil"/>
          <w:insideV w:val="nil"/>
          <w:tl2br w:val="nil"/>
          <w:tr2bl w:val="nil"/>
        </w:tcBorders>
      </w:tcPr>
    </w:tblStylePr>
  </w:style>
  <w:style w:type="paragraph" w:customStyle="1" w:styleId="StandardmitEinzug">
    <w:name w:val="Standard mit Einzug"/>
    <w:basedOn w:val="Standard"/>
    <w:qFormat/>
    <w:rsid w:val="00172343"/>
    <w:pPr>
      <w:ind w:left="454"/>
    </w:pPr>
  </w:style>
  <w:style w:type="paragraph" w:customStyle="1" w:styleId="berschrift3mitEinzug">
    <w:name w:val="Überschrift 3 mit Einzug"/>
    <w:basedOn w:val="berschrift3"/>
    <w:next w:val="StandardmitEinzug"/>
    <w:uiPriority w:val="9"/>
    <w:qFormat/>
    <w:rsid w:val="00A346B6"/>
    <w:pPr>
      <w:ind w:left="454"/>
    </w:pPr>
  </w:style>
  <w:style w:type="paragraph" w:customStyle="1" w:styleId="berschrift4mitEinzug">
    <w:name w:val="Überschrift 4 mit Einzug"/>
    <w:basedOn w:val="berschrift4"/>
    <w:next w:val="StandardmitEinzug2"/>
    <w:uiPriority w:val="9"/>
    <w:qFormat/>
    <w:rsid w:val="003E02D1"/>
    <w:pPr>
      <w:pBdr>
        <w:top w:val="single" w:sz="2" w:space="1" w:color="auto"/>
      </w:pBdr>
      <w:tabs>
        <w:tab w:val="left" w:pos="1531"/>
      </w:tabs>
      <w:ind w:left="1134"/>
    </w:pPr>
  </w:style>
  <w:style w:type="paragraph" w:customStyle="1" w:styleId="StandardmitEinzug2">
    <w:name w:val="Standard mit Einzug 2"/>
    <w:basedOn w:val="Standard"/>
    <w:qFormat/>
    <w:rsid w:val="00027502"/>
    <w:pPr>
      <w:ind w:left="1531"/>
    </w:pPr>
  </w:style>
  <w:style w:type="character" w:customStyle="1" w:styleId="Texte">
    <w:name w:val="Texte"/>
    <w:uiPriority w:val="99"/>
    <w:rsid w:val="00BF46AC"/>
    <w:rPr>
      <w:rFonts w:ascii="Neue Plak Text" w:hAnsi="Neue Plak Text" w:cs="Neue Plak Text"/>
      <w:sz w:val="20"/>
      <w:szCs w:val="20"/>
    </w:rPr>
  </w:style>
  <w:style w:type="character" w:customStyle="1" w:styleId="TexteBold">
    <w:name w:val="Texte Bold"/>
    <w:basedOn w:val="Texte"/>
    <w:uiPriority w:val="99"/>
    <w:rsid w:val="00BF46AC"/>
    <w:rPr>
      <w:rFonts w:ascii="Neue Plak Text" w:hAnsi="Neue Plak Text" w:cs="Neue Plak Text"/>
      <w:b/>
      <w:bCs/>
      <w:sz w:val="20"/>
      <w:szCs w:val="20"/>
    </w:rPr>
  </w:style>
  <w:style w:type="paragraph" w:customStyle="1" w:styleId="Kommentar">
    <w:name w:val="Kommentar"/>
    <w:basedOn w:val="StandardmitEinzug"/>
    <w:next w:val="StandardmitEinzug2"/>
    <w:qFormat/>
    <w:rsid w:val="002667D4"/>
    <w:pPr>
      <w:tabs>
        <w:tab w:val="left" w:pos="1134"/>
      </w:tabs>
      <w:ind w:left="1475" w:hanging="1021"/>
    </w:pPr>
    <w:rPr>
      <w:color w:val="7F7F7F" w:themeColor="text1" w:themeTint="80"/>
    </w:rPr>
  </w:style>
  <w:style w:type="numbering" w:customStyle="1" w:styleId="AktuelleListe1">
    <w:name w:val="Aktuelle Liste1"/>
    <w:uiPriority w:val="99"/>
    <w:rsid w:val="0049182A"/>
    <w:pPr>
      <w:numPr>
        <w:numId w:val="38"/>
      </w:numPr>
    </w:pPr>
  </w:style>
  <w:style w:type="paragraph" w:customStyle="1" w:styleId="berschriftTabelle">
    <w:name w:val="Überschrift Tabelle"/>
    <w:basedOn w:val="berschrift2"/>
    <w:qFormat/>
    <w:rsid w:val="000D3A6A"/>
    <w:pPr>
      <w:spacing w:before="120" w:after="120"/>
      <w:ind w:left="454" w:hanging="454"/>
    </w:pPr>
  </w:style>
  <w:style w:type="paragraph" w:customStyle="1" w:styleId="berschrift4mitEinzug2">
    <w:name w:val="Überschrift 4 mit Einzug 2"/>
    <w:basedOn w:val="berschrift4"/>
    <w:qFormat/>
    <w:rsid w:val="008640FF"/>
    <w:pPr>
      <w:ind w:left="454"/>
    </w:pPr>
  </w:style>
  <w:style w:type="paragraph" w:customStyle="1" w:styleId="berschriftTitelblatt">
    <w:name w:val="Überschrift Titelblatt"/>
    <w:basedOn w:val="berschrift1"/>
    <w:qFormat/>
    <w:rsid w:val="00F62CBA"/>
    <w:pPr>
      <w:spacing w:before="480"/>
    </w:pPr>
    <w:rPr>
      <w:sz w:val="48"/>
    </w:rPr>
  </w:style>
  <w:style w:type="numbering" w:customStyle="1" w:styleId="AktuelleListe2">
    <w:name w:val="Aktuelle Liste2"/>
    <w:uiPriority w:val="99"/>
    <w:rsid w:val="00ED0FAA"/>
    <w:pPr>
      <w:numPr>
        <w:numId w:val="41"/>
      </w:numPr>
    </w:pPr>
  </w:style>
  <w:style w:type="character" w:styleId="Kommentarzeichen">
    <w:name w:val="annotation reference"/>
    <w:basedOn w:val="Absatz-Standardschriftart"/>
    <w:uiPriority w:val="99"/>
    <w:semiHidden/>
    <w:unhideWhenUsed/>
    <w:rsid w:val="00732FDB"/>
    <w:rPr>
      <w:sz w:val="16"/>
      <w:szCs w:val="16"/>
    </w:rPr>
  </w:style>
  <w:style w:type="paragraph" w:styleId="Kommentartext">
    <w:name w:val="annotation text"/>
    <w:basedOn w:val="Standard"/>
    <w:link w:val="KommentartextZchn"/>
    <w:uiPriority w:val="99"/>
    <w:unhideWhenUsed/>
    <w:rsid w:val="00732FDB"/>
    <w:pPr>
      <w:spacing w:line="240" w:lineRule="auto"/>
    </w:pPr>
    <w:rPr>
      <w:sz w:val="20"/>
      <w:szCs w:val="20"/>
    </w:rPr>
  </w:style>
  <w:style w:type="character" w:customStyle="1" w:styleId="KommentartextZchn">
    <w:name w:val="Kommentartext Zchn"/>
    <w:basedOn w:val="Absatz-Standardschriftart"/>
    <w:link w:val="Kommentartext"/>
    <w:uiPriority w:val="99"/>
    <w:rsid w:val="00732FDB"/>
    <w:rPr>
      <w:sz w:val="20"/>
      <w:szCs w:val="20"/>
    </w:rPr>
  </w:style>
  <w:style w:type="paragraph" w:styleId="Kommentarthema">
    <w:name w:val="annotation subject"/>
    <w:basedOn w:val="Kommentartext"/>
    <w:next w:val="Kommentartext"/>
    <w:link w:val="KommentarthemaZchn"/>
    <w:uiPriority w:val="99"/>
    <w:semiHidden/>
    <w:unhideWhenUsed/>
    <w:rsid w:val="00732FDB"/>
    <w:rPr>
      <w:b/>
      <w:bCs/>
    </w:rPr>
  </w:style>
  <w:style w:type="character" w:customStyle="1" w:styleId="KommentarthemaZchn">
    <w:name w:val="Kommentarthema Zchn"/>
    <w:basedOn w:val="KommentartextZchn"/>
    <w:link w:val="Kommentarthema"/>
    <w:uiPriority w:val="99"/>
    <w:semiHidden/>
    <w:rsid w:val="00732FDB"/>
    <w:rPr>
      <w:b/>
      <w:bCs/>
      <w:sz w:val="20"/>
      <w:szCs w:val="20"/>
    </w:rPr>
  </w:style>
  <w:style w:type="paragraph" w:styleId="berarbeitung">
    <w:name w:val="Revision"/>
    <w:hidden/>
    <w:uiPriority w:val="99"/>
    <w:semiHidden/>
    <w:rsid w:val="00944D70"/>
    <w:pPr>
      <w:spacing w:line="240" w:lineRule="auto"/>
    </w:pPr>
  </w:style>
  <w:style w:type="character" w:customStyle="1" w:styleId="bullet">
    <w:name w:val="bullet"/>
    <w:basedOn w:val="Absatz-Standardschriftart"/>
    <w:rsid w:val="007B3432"/>
  </w:style>
  <w:style w:type="character" w:customStyle="1" w:styleId="pagebreak">
    <w:name w:val="pagebreak"/>
    <w:basedOn w:val="Absatz-Standardschriftart"/>
    <w:rsid w:val="007B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30.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5.pn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112AF6700AAC4D92024A8056189AC2"/>
        <w:category>
          <w:name w:val="Allgemein"/>
          <w:gallery w:val="placeholder"/>
        </w:category>
        <w:types>
          <w:type w:val="bbPlcHdr"/>
        </w:types>
        <w:behaviors>
          <w:behavior w:val="content"/>
        </w:behaviors>
        <w:guid w:val="{E6BA2171-020F-2842-B144-1DDE6C05B4DF}"/>
      </w:docPartPr>
      <w:docPartBody>
        <w:p w:rsidR="002F5DFA" w:rsidRDefault="00BE048F" w:rsidP="00BE048F">
          <w:pPr>
            <w:pStyle w:val="35112AF6700AAC4D92024A8056189AC2"/>
          </w:pPr>
          <w:r>
            <w:rPr>
              <w:rStyle w:val="Platzhaltertext"/>
            </w:rPr>
            <w:t>Firma</w:t>
          </w:r>
        </w:p>
      </w:docPartBody>
    </w:docPart>
    <w:docPart>
      <w:docPartPr>
        <w:name w:val="A7761DE7C126DC4E8596E4B46D827198"/>
        <w:category>
          <w:name w:val="Allgemein"/>
          <w:gallery w:val="placeholder"/>
        </w:category>
        <w:types>
          <w:type w:val="bbPlcHdr"/>
        </w:types>
        <w:behaviors>
          <w:behavior w:val="content"/>
        </w:behaviors>
        <w:guid w:val="{0E04F1B7-73C4-FA4E-A47D-3CEEC7C086BD}"/>
      </w:docPartPr>
      <w:docPartBody>
        <w:p w:rsidR="002F5DFA" w:rsidRDefault="00BE048F" w:rsidP="00BE048F">
          <w:pPr>
            <w:pStyle w:val="A7761DE7C126DC4E8596E4B46D827198"/>
          </w:pPr>
          <w:r>
            <w:rPr>
              <w:rStyle w:val="Platzhaltertext"/>
            </w:rPr>
            <w:t>Vorname Name</w:t>
          </w:r>
        </w:p>
      </w:docPartBody>
    </w:docPart>
    <w:docPart>
      <w:docPartPr>
        <w:name w:val="4088A079AD7D5F4CA7EA5794ADBFF767"/>
        <w:category>
          <w:name w:val="Allgemein"/>
          <w:gallery w:val="placeholder"/>
        </w:category>
        <w:types>
          <w:type w:val="bbPlcHdr"/>
        </w:types>
        <w:behaviors>
          <w:behavior w:val="content"/>
        </w:behaviors>
        <w:guid w:val="{BB7B3414-B617-F342-8249-CBD1AA105CDA}"/>
      </w:docPartPr>
      <w:docPartBody>
        <w:p w:rsidR="002F5DFA" w:rsidRDefault="00BE048F" w:rsidP="00BE048F">
          <w:pPr>
            <w:pStyle w:val="4088A079AD7D5F4CA7EA5794ADBFF767"/>
          </w:pPr>
          <w:r>
            <w:rPr>
              <w:rStyle w:val="Platzhaltertext"/>
            </w:rPr>
            <w:t>Strasse Nr.</w:t>
          </w:r>
        </w:p>
      </w:docPartBody>
    </w:docPart>
    <w:docPart>
      <w:docPartPr>
        <w:name w:val="2533FB22AB67594ABF1FCB1C0F74B8F1"/>
        <w:category>
          <w:name w:val="Allgemein"/>
          <w:gallery w:val="placeholder"/>
        </w:category>
        <w:types>
          <w:type w:val="bbPlcHdr"/>
        </w:types>
        <w:behaviors>
          <w:behavior w:val="content"/>
        </w:behaviors>
        <w:guid w:val="{798150A3-93C3-4E43-827E-583279F78F00}"/>
      </w:docPartPr>
      <w:docPartBody>
        <w:p w:rsidR="002F5DFA" w:rsidRDefault="00BE048F" w:rsidP="00BE048F">
          <w:pPr>
            <w:pStyle w:val="2533FB22AB67594ABF1FCB1C0F74B8F1"/>
          </w:pPr>
          <w:r>
            <w:rPr>
              <w:rStyle w:val="Platzhaltertext"/>
            </w:rPr>
            <w:t>Postfach</w:t>
          </w:r>
        </w:p>
      </w:docPartBody>
    </w:docPart>
    <w:docPart>
      <w:docPartPr>
        <w:name w:val="79FB39184C136F4B9691FF8A1CB6B050"/>
        <w:category>
          <w:name w:val="Allgemein"/>
          <w:gallery w:val="placeholder"/>
        </w:category>
        <w:types>
          <w:type w:val="bbPlcHdr"/>
        </w:types>
        <w:behaviors>
          <w:behavior w:val="content"/>
        </w:behaviors>
        <w:guid w:val="{A9A7E41F-8C23-2141-B32A-39F888CE9105}"/>
      </w:docPartPr>
      <w:docPartBody>
        <w:p w:rsidR="002F5DFA" w:rsidRDefault="00BE048F" w:rsidP="00BE048F">
          <w:pPr>
            <w:pStyle w:val="79FB39184C136F4B9691FF8A1CB6B050"/>
          </w:pPr>
          <w:r>
            <w:rPr>
              <w:rStyle w:val="Platzhaltertext"/>
            </w:rPr>
            <w:t>PLZ Ort</w:t>
          </w:r>
        </w:p>
      </w:docPartBody>
    </w:docPart>
    <w:docPart>
      <w:docPartPr>
        <w:name w:val="6D3442C038FB3140BDD7768F8D2A5342"/>
        <w:category>
          <w:name w:val="Allgemein"/>
          <w:gallery w:val="placeholder"/>
        </w:category>
        <w:types>
          <w:type w:val="bbPlcHdr"/>
        </w:types>
        <w:behaviors>
          <w:behavior w:val="content"/>
        </w:behaviors>
        <w:guid w:val="{1975E920-A065-2F4A-BC67-7617E3EEBF31}"/>
      </w:docPartPr>
      <w:docPartBody>
        <w:p w:rsidR="002F5DFA" w:rsidRDefault="00BE048F" w:rsidP="00BE048F">
          <w:pPr>
            <w:pStyle w:val="6D3442C038FB3140BDD7768F8D2A5342"/>
          </w:pPr>
          <w:r>
            <w:rPr>
              <w:rStyle w:val="Platzhaltertext"/>
            </w:rPr>
            <w:t>Firma</w:t>
          </w:r>
        </w:p>
      </w:docPartBody>
    </w:docPart>
    <w:docPart>
      <w:docPartPr>
        <w:name w:val="0EB961A791F13540A061F8FE7D78CD29"/>
        <w:category>
          <w:name w:val="Allgemein"/>
          <w:gallery w:val="placeholder"/>
        </w:category>
        <w:types>
          <w:type w:val="bbPlcHdr"/>
        </w:types>
        <w:behaviors>
          <w:behavior w:val="content"/>
        </w:behaviors>
        <w:guid w:val="{CF9FAE67-CAFE-A442-BDEC-F8D9B5385842}"/>
      </w:docPartPr>
      <w:docPartBody>
        <w:p w:rsidR="002F5DFA" w:rsidRDefault="00BE048F" w:rsidP="00BE048F">
          <w:pPr>
            <w:pStyle w:val="0EB961A791F13540A061F8FE7D78CD29"/>
          </w:pPr>
          <w:r>
            <w:rPr>
              <w:rStyle w:val="Platzhaltertext"/>
            </w:rPr>
            <w:t>Vorname Name</w:t>
          </w:r>
        </w:p>
      </w:docPartBody>
    </w:docPart>
    <w:docPart>
      <w:docPartPr>
        <w:name w:val="3D9A90A2A32C8947A660782D01662D19"/>
        <w:category>
          <w:name w:val="Allgemein"/>
          <w:gallery w:val="placeholder"/>
        </w:category>
        <w:types>
          <w:type w:val="bbPlcHdr"/>
        </w:types>
        <w:behaviors>
          <w:behavior w:val="content"/>
        </w:behaviors>
        <w:guid w:val="{861C8AAB-0CA3-984E-B941-671FE3DE7A3A}"/>
      </w:docPartPr>
      <w:docPartBody>
        <w:p w:rsidR="002F5DFA" w:rsidRDefault="00BE048F" w:rsidP="00BE048F">
          <w:pPr>
            <w:pStyle w:val="3D9A90A2A32C8947A660782D01662D19"/>
          </w:pPr>
          <w:r>
            <w:rPr>
              <w:rStyle w:val="Platzhaltertext"/>
            </w:rPr>
            <w:t>Strasse Nr.</w:t>
          </w:r>
        </w:p>
      </w:docPartBody>
    </w:docPart>
    <w:docPart>
      <w:docPartPr>
        <w:name w:val="614A9FA5DA093C41A9E7674CAB66953B"/>
        <w:category>
          <w:name w:val="Allgemein"/>
          <w:gallery w:val="placeholder"/>
        </w:category>
        <w:types>
          <w:type w:val="bbPlcHdr"/>
        </w:types>
        <w:behaviors>
          <w:behavior w:val="content"/>
        </w:behaviors>
        <w:guid w:val="{08DD4726-D125-FC4C-B654-CF253F3D8088}"/>
      </w:docPartPr>
      <w:docPartBody>
        <w:p w:rsidR="002F5DFA" w:rsidRDefault="00BE048F" w:rsidP="00BE048F">
          <w:pPr>
            <w:pStyle w:val="614A9FA5DA093C41A9E7674CAB66953B"/>
          </w:pPr>
          <w:r>
            <w:rPr>
              <w:rStyle w:val="Platzhaltertext"/>
            </w:rPr>
            <w:t>Postfach</w:t>
          </w:r>
        </w:p>
      </w:docPartBody>
    </w:docPart>
    <w:docPart>
      <w:docPartPr>
        <w:name w:val="9AD33565D3D8FC469B56BF2CF81D71A0"/>
        <w:category>
          <w:name w:val="Allgemein"/>
          <w:gallery w:val="placeholder"/>
        </w:category>
        <w:types>
          <w:type w:val="bbPlcHdr"/>
        </w:types>
        <w:behaviors>
          <w:behavior w:val="content"/>
        </w:behaviors>
        <w:guid w:val="{102908FF-C659-A24A-ACD9-6F84A5B7F83F}"/>
      </w:docPartPr>
      <w:docPartBody>
        <w:p w:rsidR="002F5DFA" w:rsidRDefault="00BE048F" w:rsidP="00BE048F">
          <w:pPr>
            <w:pStyle w:val="9AD33565D3D8FC469B56BF2CF81D71A0"/>
          </w:pPr>
          <w:r>
            <w:rPr>
              <w:rStyle w:val="Platzhaltertext"/>
            </w:rPr>
            <w:t>PLZ Ort</w:t>
          </w:r>
        </w:p>
      </w:docPartBody>
    </w:docPart>
    <w:docPart>
      <w:docPartPr>
        <w:name w:val="89FEC8630C586F409EE17741919437D8"/>
        <w:category>
          <w:name w:val="Allgemein"/>
          <w:gallery w:val="placeholder"/>
        </w:category>
        <w:types>
          <w:type w:val="bbPlcHdr"/>
        </w:types>
        <w:behaviors>
          <w:behavior w:val="content"/>
        </w:behaviors>
        <w:guid w:val="{FA55E2BF-02B6-B045-A6F7-3401221F745B}"/>
      </w:docPartPr>
      <w:docPartBody>
        <w:p w:rsidR="002F5DFA" w:rsidRDefault="00BE048F" w:rsidP="00BE048F">
          <w:pPr>
            <w:pStyle w:val="89FEC8630C586F409EE17741919437D8"/>
          </w:pPr>
          <w:r w:rsidRPr="007561B7">
            <w:rPr>
              <w:rStyle w:val="Platzhaltertext"/>
            </w:rPr>
            <w:t>Klicken oder tippen Sie hier, um Text einzugeben.</w:t>
          </w:r>
        </w:p>
      </w:docPartBody>
    </w:docPart>
    <w:docPart>
      <w:docPartPr>
        <w:name w:val="C4B7AE9854B2DF4EB9607A55E184F20B"/>
        <w:category>
          <w:name w:val="Allgemein"/>
          <w:gallery w:val="placeholder"/>
        </w:category>
        <w:types>
          <w:type w:val="bbPlcHdr"/>
        </w:types>
        <w:behaviors>
          <w:behavior w:val="content"/>
        </w:behaviors>
        <w:guid w:val="{ABAA6010-28FF-364F-9DEC-E5BB3B348876}"/>
      </w:docPartPr>
      <w:docPartBody>
        <w:p w:rsidR="002F5DFA" w:rsidRDefault="00BE048F" w:rsidP="00BE048F">
          <w:pPr>
            <w:pStyle w:val="C4B7AE9854B2DF4EB9607A55E184F20B"/>
          </w:pPr>
          <w:r w:rsidRPr="007561B7">
            <w:rPr>
              <w:rStyle w:val="Platzhaltertext"/>
            </w:rPr>
            <w:t>Klicken oder tippen Sie hier, um Text einzugeben.</w:t>
          </w:r>
        </w:p>
      </w:docPartBody>
    </w:docPart>
    <w:docPart>
      <w:docPartPr>
        <w:name w:val="0008F569A3D16F4BBF2DCC892091F714"/>
        <w:category>
          <w:name w:val="Allgemein"/>
          <w:gallery w:val="placeholder"/>
        </w:category>
        <w:types>
          <w:type w:val="bbPlcHdr"/>
        </w:types>
        <w:behaviors>
          <w:behavior w:val="content"/>
        </w:behaviors>
        <w:guid w:val="{9D34F029-7AE7-2147-901D-09E6A1A6CA60}"/>
      </w:docPartPr>
      <w:docPartBody>
        <w:p w:rsidR="002F5DFA" w:rsidRDefault="00BE048F" w:rsidP="00BE048F">
          <w:pPr>
            <w:pStyle w:val="0008F569A3D16F4BBF2DCC892091F714"/>
          </w:pPr>
          <w:r w:rsidRPr="007561B7">
            <w:rPr>
              <w:rStyle w:val="Platzhaltertext"/>
            </w:rPr>
            <w:t>Klicken oder tippen Sie hier, um Text einzugeben.</w:t>
          </w:r>
        </w:p>
      </w:docPartBody>
    </w:docPart>
    <w:docPart>
      <w:docPartPr>
        <w:name w:val="60D1998E14275846BC69216532521CCD"/>
        <w:category>
          <w:name w:val="Allgemein"/>
          <w:gallery w:val="placeholder"/>
        </w:category>
        <w:types>
          <w:type w:val="bbPlcHdr"/>
        </w:types>
        <w:behaviors>
          <w:behavior w:val="content"/>
        </w:behaviors>
        <w:guid w:val="{A1E79F16-AA51-5F41-ABB3-2F754F62468B}"/>
      </w:docPartPr>
      <w:docPartBody>
        <w:p w:rsidR="002F5DFA" w:rsidRDefault="00BE048F" w:rsidP="00BE048F">
          <w:pPr>
            <w:pStyle w:val="60D1998E14275846BC69216532521CCD"/>
          </w:pPr>
          <w:r w:rsidRPr="007561B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STXinwei">
    <w:altName w:val="Microsoft YaHei"/>
    <w:charset w:val="86"/>
    <w:family w:val="auto"/>
    <w:pitch w:val="variable"/>
    <w:sig w:usb0="00000001" w:usb1="080F0000" w:usb2="00000010" w:usb3="00000000" w:csb0="00040000" w:csb1="00000000"/>
  </w:font>
  <w:font w:name="HelveticaNeueLT Com 55 Roman">
    <w:altName w:val="Arial"/>
    <w:charset w:val="00"/>
    <w:family w:val="swiss"/>
    <w:pitch w:val="variable"/>
    <w:sig w:usb0="8000008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Neue Plak Text">
    <w:altName w:val="Calibri"/>
    <w:panose1 w:val="00000000000000000000"/>
    <w:charset w:val="4D"/>
    <w:family w:val="swiss"/>
    <w:notTrueType/>
    <w:pitch w:val="variable"/>
    <w:sig w:usb0="A000006F"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8F"/>
    <w:rsid w:val="002F5DFA"/>
    <w:rsid w:val="0046796D"/>
    <w:rsid w:val="006A54CA"/>
    <w:rsid w:val="00A942C9"/>
    <w:rsid w:val="00B75588"/>
    <w:rsid w:val="00BE048F"/>
    <w:rsid w:val="00C014F9"/>
    <w:rsid w:val="00CD04F6"/>
    <w:rsid w:val="00D014DB"/>
    <w:rsid w:val="00D167D2"/>
    <w:rsid w:val="00F9383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79"/>
    <w:rsid w:val="00BE048F"/>
    <w:rPr>
      <w:color w:val="E7E6E6" w:themeColor="background2"/>
    </w:rPr>
  </w:style>
  <w:style w:type="paragraph" w:customStyle="1" w:styleId="35112AF6700AAC4D92024A8056189AC2">
    <w:name w:val="35112AF6700AAC4D92024A8056189AC2"/>
    <w:rsid w:val="00BE048F"/>
  </w:style>
  <w:style w:type="paragraph" w:customStyle="1" w:styleId="A7761DE7C126DC4E8596E4B46D827198">
    <w:name w:val="A7761DE7C126DC4E8596E4B46D827198"/>
    <w:rsid w:val="00BE048F"/>
  </w:style>
  <w:style w:type="paragraph" w:customStyle="1" w:styleId="4088A079AD7D5F4CA7EA5794ADBFF767">
    <w:name w:val="4088A079AD7D5F4CA7EA5794ADBFF767"/>
    <w:rsid w:val="00BE048F"/>
  </w:style>
  <w:style w:type="paragraph" w:customStyle="1" w:styleId="2533FB22AB67594ABF1FCB1C0F74B8F1">
    <w:name w:val="2533FB22AB67594ABF1FCB1C0F74B8F1"/>
    <w:rsid w:val="00BE048F"/>
  </w:style>
  <w:style w:type="paragraph" w:customStyle="1" w:styleId="79FB39184C136F4B9691FF8A1CB6B050">
    <w:name w:val="79FB39184C136F4B9691FF8A1CB6B050"/>
    <w:rsid w:val="00BE048F"/>
  </w:style>
  <w:style w:type="paragraph" w:customStyle="1" w:styleId="6D3442C038FB3140BDD7768F8D2A5342">
    <w:name w:val="6D3442C038FB3140BDD7768F8D2A5342"/>
    <w:rsid w:val="00BE048F"/>
  </w:style>
  <w:style w:type="paragraph" w:customStyle="1" w:styleId="0EB961A791F13540A061F8FE7D78CD29">
    <w:name w:val="0EB961A791F13540A061F8FE7D78CD29"/>
    <w:rsid w:val="00BE048F"/>
  </w:style>
  <w:style w:type="paragraph" w:customStyle="1" w:styleId="3D9A90A2A32C8947A660782D01662D19">
    <w:name w:val="3D9A90A2A32C8947A660782D01662D19"/>
    <w:rsid w:val="00BE048F"/>
  </w:style>
  <w:style w:type="paragraph" w:customStyle="1" w:styleId="614A9FA5DA093C41A9E7674CAB66953B">
    <w:name w:val="614A9FA5DA093C41A9E7674CAB66953B"/>
    <w:rsid w:val="00BE048F"/>
  </w:style>
  <w:style w:type="paragraph" w:customStyle="1" w:styleId="9AD33565D3D8FC469B56BF2CF81D71A0">
    <w:name w:val="9AD33565D3D8FC469B56BF2CF81D71A0"/>
    <w:rsid w:val="00BE048F"/>
  </w:style>
  <w:style w:type="paragraph" w:customStyle="1" w:styleId="89FEC8630C586F409EE17741919437D8">
    <w:name w:val="89FEC8630C586F409EE17741919437D8"/>
    <w:rsid w:val="00BE048F"/>
  </w:style>
  <w:style w:type="paragraph" w:customStyle="1" w:styleId="C4B7AE9854B2DF4EB9607A55E184F20B">
    <w:name w:val="C4B7AE9854B2DF4EB9607A55E184F20B"/>
    <w:rsid w:val="00BE048F"/>
  </w:style>
  <w:style w:type="paragraph" w:customStyle="1" w:styleId="0008F569A3D16F4BBF2DCC892091F714">
    <w:name w:val="0008F569A3D16F4BBF2DCC892091F714"/>
    <w:rsid w:val="00BE048F"/>
  </w:style>
  <w:style w:type="paragraph" w:customStyle="1" w:styleId="60D1998E14275846BC69216532521CCD">
    <w:name w:val="60D1998E14275846BC69216532521CCD"/>
    <w:rsid w:val="00BE0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VB Seriös">
      <a:dk1>
        <a:sysClr val="windowText" lastClr="000000"/>
      </a:dk1>
      <a:lt1>
        <a:sysClr val="window" lastClr="FFFFFF"/>
      </a:lt1>
      <a:dk2>
        <a:srgbClr val="4B4B4B"/>
      </a:dk2>
      <a:lt2>
        <a:srgbClr val="B9B9B9"/>
      </a:lt2>
      <a:accent1>
        <a:srgbClr val="3D90AD"/>
      </a:accent1>
      <a:accent2>
        <a:srgbClr val="3FBEBB"/>
      </a:accent2>
      <a:accent3>
        <a:srgbClr val="44BA74"/>
      </a:accent3>
      <a:accent4>
        <a:srgbClr val="BF87C3"/>
      </a:accent4>
      <a:accent5>
        <a:srgbClr val="ECCE62"/>
      </a:accent5>
      <a:accent6>
        <a:srgbClr val="DD8475"/>
      </a:accent6>
      <a:hlink>
        <a:srgbClr val="000000"/>
      </a:hlink>
      <a:folHlink>
        <a:srgbClr val="000000"/>
      </a:folHlink>
    </a:clrScheme>
    <a:fontScheme name="Zirkular">
      <a:majorFont>
        <a:latin typeface="Arial Nova"/>
        <a:ea typeface=""/>
        <a:cs typeface=""/>
      </a:majorFont>
      <a:minorFont>
        <a:latin typeface="Arial Nov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067e8a-1a00-453e-b73a-8883c2a42e7f">
      <Terms xmlns="http://schemas.microsoft.com/office/infopath/2007/PartnerControls"/>
    </lcf76f155ced4ddcb4097134ff3c332f>
    <TaxCatchAll xmlns="0f422db5-d7f4-4ace-a204-9e24230984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511DC43D61DA41A11278453358053B" ma:contentTypeVersion="15" ma:contentTypeDescription="Ein neues Dokument erstellen." ma:contentTypeScope="" ma:versionID="70d2737a50279634aae7fe674d8f73ab">
  <xsd:schema xmlns:xsd="http://www.w3.org/2001/XMLSchema" xmlns:xs="http://www.w3.org/2001/XMLSchema" xmlns:p="http://schemas.microsoft.com/office/2006/metadata/properties" xmlns:ns2="04067e8a-1a00-453e-b73a-8883c2a42e7f" xmlns:ns3="0f422db5-d7f4-4ace-a204-9e242309845f" targetNamespace="http://schemas.microsoft.com/office/2006/metadata/properties" ma:root="true" ma:fieldsID="f1040590b90a91c08aaca56c9e04d5de" ns2:_="" ns3:_="">
    <xsd:import namespace="04067e8a-1a00-453e-b73a-8883c2a42e7f"/>
    <xsd:import namespace="0f422db5-d7f4-4ace-a204-9e24230984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67e8a-1a00-453e-b73a-8883c2a42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c03997a-d094-413b-a155-26a5ffd448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22db5-d7f4-4ace-a204-9e24230984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b29c04-0258-4dad-83c9-20ad074d3457}" ma:internalName="TaxCatchAll" ma:showField="CatchAllData" ma:web="0f422db5-d7f4-4ace-a204-9e24230984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06ec5ca5-e23c-40d3-8293-bc9ea27c0b9a"/>
    <ds:schemaRef ds:uri="68628b2f-7e15-4bb9-b45d-9b408bd3f434"/>
  </ds:schemaRefs>
</ds:datastoreItem>
</file>

<file path=customXml/itemProps2.xml><?xml version="1.0" encoding="utf-8"?>
<ds:datastoreItem xmlns:ds="http://schemas.openxmlformats.org/officeDocument/2006/customXml" ds:itemID="{87680590-2722-4226-B61E-4C009CBB5889}"/>
</file>

<file path=customXml/itemProps3.xml><?xml version="1.0" encoding="utf-8"?>
<ds:datastoreItem xmlns:ds="http://schemas.openxmlformats.org/officeDocument/2006/customXml" ds:itemID="{F3E56620-2EC7-4F6C-ABFF-FCF24D5BA3BD}">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2522</Words>
  <Characters>16399</Characters>
  <Application>Microsoft Office Word</Application>
  <DocSecurity>0</DocSecurity>
  <Lines>244</Lines>
  <Paragraphs>65</Paragraphs>
  <ScaleCrop>false</ScaleCrop>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erstellt durch Vorlagenbauer.ch</dc:description>
  <cp:lastModifiedBy>Zoller-Eckenstein Annette (zolc)</cp:lastModifiedBy>
  <cp:revision>593</cp:revision>
  <cp:lastPrinted>2024-04-25T06:13:00Z</cp:lastPrinted>
  <dcterms:created xsi:type="dcterms:W3CDTF">2024-03-13T16:58:00Z</dcterms:created>
  <dcterms:modified xsi:type="dcterms:W3CDTF">2024-04-25T10:56:00Z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0x010100BCCE5ADC980B8C4294CC9D6C9C85AF87</vt:lpwstr>
  </property>
  <property fmtid="{D5CDD505-2E9C-101B-9397-08002B2CF9AE}" pid="3" name="MediaServiceImageTags">
    <vt:lpwstr/>
  </property>
  <property fmtid="{D5CDD505-2E9C-101B-9397-08002B2CF9AE}" pid="4" name="Order">
    <vt:r8>800</vt:r8>
  </property>
  <property fmtid="{D5CDD505-2E9C-101B-9397-08002B2CF9AE}" pid="5" name="MSIP_Label_10d9bad3-6dac-4e9a-89a3-89f3b8d247b2_Enabled">
    <vt:lpwstr>true</vt:lpwstr>
  </property>
  <property fmtid="{D5CDD505-2E9C-101B-9397-08002B2CF9AE}" pid="6" name="MSIP_Label_10d9bad3-6dac-4e9a-89a3-89f3b8d247b2_SetDate">
    <vt:lpwstr>2024-03-13T08:58:22Z</vt:lpwstr>
  </property>
  <property fmtid="{D5CDD505-2E9C-101B-9397-08002B2CF9AE}" pid="7" name="MSIP_Label_10d9bad3-6dac-4e9a-89a3-89f3b8d247b2_Method">
    <vt:lpwstr>Standard</vt:lpwstr>
  </property>
  <property fmtid="{D5CDD505-2E9C-101B-9397-08002B2CF9AE}" pid="8" name="MSIP_Label_10d9bad3-6dac-4e9a-89a3-89f3b8d247b2_Name">
    <vt:lpwstr>10d9bad3-6dac-4e9a-89a3-89f3b8d247b2</vt:lpwstr>
  </property>
  <property fmtid="{D5CDD505-2E9C-101B-9397-08002B2CF9AE}" pid="9" name="MSIP_Label_10d9bad3-6dac-4e9a-89a3-89f3b8d247b2_SiteId">
    <vt:lpwstr>5d1a9f9d-201f-4a10-b983-451cf65cbc1e</vt:lpwstr>
  </property>
  <property fmtid="{D5CDD505-2E9C-101B-9397-08002B2CF9AE}" pid="10" name="MSIP_Label_10d9bad3-6dac-4e9a-89a3-89f3b8d247b2_ActionId">
    <vt:lpwstr>278770fb-fe87-4fe3-a575-d31625029298</vt:lpwstr>
  </property>
  <property fmtid="{D5CDD505-2E9C-101B-9397-08002B2CF9AE}" pid="11" name="MSIP_Label_10d9bad3-6dac-4e9a-89a3-89f3b8d247b2_ContentBits">
    <vt:lpwstr>0</vt:lpwstr>
  </property>
</Properties>
</file>