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D0D6" w14:textId="77777777" w:rsidR="00E21167" w:rsidRDefault="00E373C8" w:rsidP="00FA0AC6">
      <w:pPr>
        <w:pStyle w:val="Untertitel"/>
      </w:pPr>
      <w:r w:rsidRPr="00FF3446">
        <w:t>Wiederverwendung von Bauteilen:</w:t>
      </w:r>
    </w:p>
    <w:p w14:paraId="7960166B" w14:textId="387CE506" w:rsidR="00A44236" w:rsidRDefault="00E373C8" w:rsidP="00FF3CC4">
      <w:pPr>
        <w:pStyle w:val="Untertitel"/>
      </w:pPr>
      <w:r w:rsidRPr="00FF3446">
        <w:t>Rechtlicher Rahmen</w:t>
      </w:r>
    </w:p>
    <w:p w14:paraId="295177D1" w14:textId="2348A5AA" w:rsidR="007A066F" w:rsidRDefault="003355E0" w:rsidP="00D40CBB">
      <w:pPr>
        <w:pStyle w:val="berschriftTitelblatt"/>
      </w:pPr>
      <w:r>
        <w:t>0</w:t>
      </w:r>
      <w:r w:rsidR="0008118C">
        <w:t>4</w:t>
      </w:r>
      <w:r>
        <w:t xml:space="preserve"> Absichtserklärung</w:t>
      </w:r>
    </w:p>
    <w:p w14:paraId="531968F3" w14:textId="77777777" w:rsidR="00A44236" w:rsidRPr="002D6CAD" w:rsidRDefault="00A44236" w:rsidP="000E24D7">
      <w:pPr>
        <w:pStyle w:val="berschriftTitelblatt"/>
      </w:pPr>
    </w:p>
    <w:p w14:paraId="67A0F8B2" w14:textId="3141F93E" w:rsidR="008A067E" w:rsidRPr="008E20B9" w:rsidRDefault="0012569C" w:rsidP="008E20B9">
      <w:pPr>
        <w:pStyle w:val="StandardmitEinzug"/>
      </w:pPr>
      <w:r w:rsidRPr="008E20B9">
        <w:t>Titel</w:t>
      </w:r>
      <w:r w:rsidR="008A067E" w:rsidRPr="008E20B9">
        <w:t>:</w:t>
      </w:r>
    </w:p>
    <w:p w14:paraId="65A58354" w14:textId="3E6E62E2" w:rsidR="00DA1A6C" w:rsidRDefault="004A6407" w:rsidP="008E20B9">
      <w:pPr>
        <w:pStyle w:val="StandardmitEinzug"/>
      </w:pPr>
      <w:r w:rsidRPr="004A6407">
        <w:t xml:space="preserve">Absichtserklärung </w:t>
      </w:r>
    </w:p>
    <w:p w14:paraId="09042B60" w14:textId="77777777" w:rsidR="004A6407" w:rsidRPr="008E20B9" w:rsidRDefault="004A6407" w:rsidP="008E20B9">
      <w:pPr>
        <w:pStyle w:val="StandardmitEinzug"/>
      </w:pPr>
    </w:p>
    <w:p w14:paraId="538C3AC9" w14:textId="3B2E78F4" w:rsidR="00DA1A6C" w:rsidRPr="008E20B9" w:rsidRDefault="00DA1A6C" w:rsidP="008E20B9">
      <w:pPr>
        <w:pStyle w:val="StandardmitEinzug"/>
      </w:pPr>
      <w:r w:rsidRPr="008E20B9">
        <w:t>Dokumentnummer:</w:t>
      </w:r>
    </w:p>
    <w:p w14:paraId="1CF4BC1D" w14:textId="1D3C48EB" w:rsidR="00DA1A6C" w:rsidRPr="008E20B9" w:rsidRDefault="00DA1A6C" w:rsidP="008E20B9">
      <w:pPr>
        <w:pStyle w:val="StandardmitEinzug"/>
      </w:pPr>
      <w:r w:rsidRPr="008E20B9">
        <w:t>0</w:t>
      </w:r>
      <w:r w:rsidR="0008118C">
        <w:t>4</w:t>
      </w:r>
    </w:p>
    <w:p w14:paraId="1EE66C94" w14:textId="77777777" w:rsidR="00DA1A6C" w:rsidRPr="008E20B9" w:rsidRDefault="00DA1A6C" w:rsidP="008E20B9">
      <w:pPr>
        <w:pStyle w:val="StandardmitEinzug"/>
      </w:pPr>
    </w:p>
    <w:p w14:paraId="165B6430" w14:textId="25831825" w:rsidR="008A067E" w:rsidRPr="008E20B9" w:rsidRDefault="0012569C" w:rsidP="008E20B9">
      <w:pPr>
        <w:pStyle w:val="StandardmitEinzug"/>
      </w:pPr>
      <w:r w:rsidRPr="008E20B9">
        <w:t>Version:</w:t>
      </w:r>
    </w:p>
    <w:p w14:paraId="68AFDA33" w14:textId="24344C54" w:rsidR="0012569C" w:rsidRPr="008E20B9" w:rsidRDefault="00ED14C1" w:rsidP="008E20B9">
      <w:pPr>
        <w:pStyle w:val="StandardmitEinzug"/>
      </w:pPr>
      <w:r>
        <w:t>März</w:t>
      </w:r>
      <w:r w:rsidR="0012569C" w:rsidRPr="008E20B9">
        <w:t xml:space="preserve"> 2024</w:t>
      </w:r>
    </w:p>
    <w:p w14:paraId="5C3C2852" w14:textId="77777777" w:rsidR="008A067E" w:rsidRPr="008E20B9" w:rsidRDefault="008A067E" w:rsidP="008E20B9">
      <w:pPr>
        <w:pStyle w:val="StandardmitEinzug"/>
      </w:pPr>
    </w:p>
    <w:p w14:paraId="55FC6803" w14:textId="0AE3BB11" w:rsidR="0012569C" w:rsidRPr="008E20B9" w:rsidRDefault="0012569C" w:rsidP="008E20B9">
      <w:pPr>
        <w:pStyle w:val="StandardmitEinzug"/>
      </w:pPr>
      <w:proofErr w:type="spellStart"/>
      <w:proofErr w:type="gramStart"/>
      <w:r w:rsidRPr="008E20B9">
        <w:t>Autor:innen</w:t>
      </w:r>
      <w:proofErr w:type="spellEnd"/>
      <w:proofErr w:type="gramEnd"/>
      <w:r w:rsidR="008A067E" w:rsidRPr="008E20B9">
        <w:t>:</w:t>
      </w:r>
    </w:p>
    <w:p w14:paraId="5F229F06" w14:textId="404B5794" w:rsidR="0012569C" w:rsidRPr="00B773F3" w:rsidRDefault="0012569C" w:rsidP="008E20B9">
      <w:pPr>
        <w:pStyle w:val="StandardmitEinzug"/>
      </w:pPr>
      <w:r w:rsidRPr="00B773F3">
        <w:t>Marc Angst</w:t>
      </w:r>
    </w:p>
    <w:p w14:paraId="4E3B95C0" w14:textId="77777777" w:rsidR="0012569C" w:rsidRPr="00B43A03" w:rsidRDefault="0012569C" w:rsidP="008E20B9">
      <w:pPr>
        <w:pStyle w:val="StandardmitEinzug"/>
      </w:pPr>
      <w:r w:rsidRPr="00B43A03">
        <w:t>Andreas Oefner</w:t>
      </w:r>
    </w:p>
    <w:p w14:paraId="5EECC828" w14:textId="77777777" w:rsidR="0012569C" w:rsidRPr="00B43A03" w:rsidRDefault="0012569C" w:rsidP="008E20B9">
      <w:pPr>
        <w:pStyle w:val="StandardmitEinzug"/>
      </w:pPr>
      <w:r w:rsidRPr="00B43A03">
        <w:t>Cynthia Ott</w:t>
      </w:r>
    </w:p>
    <w:p w14:paraId="3CC78577" w14:textId="77777777" w:rsidR="0012569C" w:rsidRPr="00B43A03" w:rsidRDefault="0012569C" w:rsidP="008E20B9">
      <w:pPr>
        <w:pStyle w:val="StandardmitEinzug"/>
      </w:pPr>
      <w:r w:rsidRPr="00B43A03">
        <w:t>Oliver Streiff</w:t>
      </w:r>
    </w:p>
    <w:p w14:paraId="4D580564" w14:textId="2C77659A" w:rsidR="0012569C" w:rsidRPr="008E20B9" w:rsidRDefault="0012569C" w:rsidP="008E20B9">
      <w:pPr>
        <w:pStyle w:val="StandardmitEinzug"/>
      </w:pPr>
      <w:r w:rsidRPr="008E20B9">
        <w:t>Annette Zoller-Eckenstein</w:t>
      </w:r>
    </w:p>
    <w:p w14:paraId="2CB164DE" w14:textId="77777777" w:rsidR="0012569C" w:rsidRPr="008E20B9" w:rsidRDefault="0012569C" w:rsidP="008E20B9">
      <w:pPr>
        <w:pStyle w:val="StandardmitEinzug"/>
      </w:pPr>
    </w:p>
    <w:p w14:paraId="3E23657B" w14:textId="63339EE3" w:rsidR="000E656F" w:rsidRPr="008E20B9" w:rsidRDefault="000E656F" w:rsidP="008E20B9">
      <w:pPr>
        <w:pStyle w:val="StandardmitEinzug"/>
      </w:pPr>
      <w:r w:rsidRPr="008E20B9">
        <w:t xml:space="preserve">Dieses Dokument entstand im Rahmen des Projekts «Wiederverwendung von Bauteilen: Rechtlicher Rahmen» mitfinanziert von </w:t>
      </w:r>
      <w:proofErr w:type="spellStart"/>
      <w:r w:rsidRPr="008E20B9">
        <w:t>Innosuisse</w:t>
      </w:r>
      <w:proofErr w:type="spellEnd"/>
      <w:r w:rsidRPr="008E20B9">
        <w:t xml:space="preserve"> (Projekt Nr. 55734.1 IP-SBM) in Zusammenarbeit </w:t>
      </w:r>
      <w:r w:rsidR="00ED14C1">
        <w:t>von</w:t>
      </w:r>
      <w:r w:rsidR="00ED14C1" w:rsidRPr="008E20B9">
        <w:t xml:space="preserve"> </w:t>
      </w:r>
      <w:r w:rsidRPr="008E20B9">
        <w:t xml:space="preserve">Zirkular GmbH / </w:t>
      </w:r>
      <w:proofErr w:type="spellStart"/>
      <w:r w:rsidRPr="008E20B9">
        <w:t>baubüro</w:t>
      </w:r>
      <w:proofErr w:type="spellEnd"/>
      <w:r w:rsidRPr="008E20B9">
        <w:t xml:space="preserve"> in situ und der Zürcher Hochschule für Angewandte Wissenschaften ZHAW, School </w:t>
      </w:r>
      <w:proofErr w:type="spellStart"/>
      <w:r w:rsidRPr="008E20B9">
        <w:t>of</w:t>
      </w:r>
      <w:proofErr w:type="spellEnd"/>
      <w:r w:rsidRPr="008E20B9">
        <w:t xml:space="preserve"> Management and Law, Fachstelle Städtebau- und Umweltrecht.</w:t>
      </w:r>
    </w:p>
    <w:p w14:paraId="229C9848" w14:textId="77777777" w:rsidR="008A067E" w:rsidRPr="008E20B9" w:rsidRDefault="008A067E" w:rsidP="008E20B9">
      <w:pPr>
        <w:pStyle w:val="StandardmitEinzug"/>
      </w:pPr>
    </w:p>
    <w:p w14:paraId="4877BB64" w14:textId="3C4A84DF" w:rsidR="0012569C" w:rsidRPr="008E20B9" w:rsidRDefault="00B95C0A" w:rsidP="008E20B9">
      <w:pPr>
        <w:pStyle w:val="StandardmitEinzug"/>
      </w:pPr>
      <w:r>
        <w:t>Grafische Überarbeitung</w:t>
      </w:r>
      <w:r w:rsidR="008A067E" w:rsidRPr="008E20B9">
        <w:t>:</w:t>
      </w:r>
    </w:p>
    <w:p w14:paraId="78CEFC16" w14:textId="2F3EF35A" w:rsidR="0012569C" w:rsidRPr="008E20B9" w:rsidRDefault="0012569C" w:rsidP="008E20B9">
      <w:pPr>
        <w:pStyle w:val="StandardmitEinzug"/>
      </w:pPr>
      <w:r w:rsidRPr="008E20B9">
        <w:t>Julia Schöni</w:t>
      </w:r>
    </w:p>
    <w:p w14:paraId="5193FDD2" w14:textId="77777777" w:rsidR="008A067E" w:rsidRPr="008E20B9" w:rsidRDefault="008A067E" w:rsidP="008E20B9">
      <w:pPr>
        <w:pStyle w:val="StandardmitEinzug"/>
      </w:pPr>
    </w:p>
    <w:p w14:paraId="65BA17A7" w14:textId="20D4149C" w:rsidR="0012569C" w:rsidRPr="008E20B9" w:rsidRDefault="0012569C" w:rsidP="008E20B9">
      <w:pPr>
        <w:pStyle w:val="StandardmitEinzug"/>
      </w:pPr>
      <w:r w:rsidRPr="008E20B9">
        <w:t>Hinweis</w:t>
      </w:r>
      <w:r w:rsidR="008A067E" w:rsidRPr="008E20B9">
        <w:t>:</w:t>
      </w:r>
    </w:p>
    <w:p w14:paraId="466267DB" w14:textId="15B15C3B" w:rsidR="00125A21" w:rsidRDefault="0012569C" w:rsidP="00D455E8">
      <w:pPr>
        <w:pStyle w:val="StandardmitEinzug"/>
      </w:pPr>
      <w:r w:rsidRPr="008E20B9">
        <w:t xml:space="preserve">Die Verwendung dieses Dokuments erfolgt auf eigene Verantwortung der </w:t>
      </w:r>
      <w:proofErr w:type="spellStart"/>
      <w:proofErr w:type="gramStart"/>
      <w:r w:rsidRPr="008E20B9">
        <w:t>Verwender:innen</w:t>
      </w:r>
      <w:proofErr w:type="spellEnd"/>
      <w:proofErr w:type="gramEnd"/>
      <w:r w:rsidRPr="008E20B9">
        <w:t xml:space="preserve">. Die </w:t>
      </w:r>
      <w:proofErr w:type="spellStart"/>
      <w:proofErr w:type="gramStart"/>
      <w:r w:rsidRPr="008E20B9">
        <w:t>Autor:innen</w:t>
      </w:r>
      <w:proofErr w:type="spellEnd"/>
      <w:proofErr w:type="gramEnd"/>
      <w:r w:rsidRPr="008E20B9">
        <w:t>, die Zirkular GmbH und die ZHAW übernehmen keine Haftung.</w:t>
      </w:r>
    </w:p>
    <w:p w14:paraId="02C39231" w14:textId="676C6559" w:rsidR="009C115D" w:rsidRDefault="009C115D">
      <w:pPr>
        <w:rPr>
          <w:rFonts w:ascii="Arial" w:hAnsi="Arial" w:cs="Arial"/>
          <w:color w:val="000000"/>
          <w:sz w:val="19"/>
          <w:szCs w:val="19"/>
          <w:lang w:val="de-DE"/>
        </w:rPr>
      </w:pPr>
      <w:r>
        <w:rPr>
          <w:rFonts w:ascii="Arial" w:hAnsi="Arial" w:cs="Arial"/>
          <w:color w:val="000000"/>
          <w:sz w:val="19"/>
          <w:szCs w:val="19"/>
          <w:lang w:val="de-DE"/>
        </w:rPr>
        <w:br w:type="page"/>
      </w:r>
    </w:p>
    <w:p w14:paraId="4679C1AC" w14:textId="46325443" w:rsidR="00AD1026" w:rsidRDefault="00890CC6" w:rsidP="00065703">
      <w:pPr>
        <w:pStyle w:val="berschrift1"/>
      </w:pPr>
      <w:r w:rsidRPr="00756F51">
        <w:rPr>
          <w:rStyle w:val="TitelZchn"/>
        </w:rPr>
        <w:lastRenderedPageBreak/>
        <w:t>Absichtserklärung</w:t>
      </w:r>
      <w:r w:rsidR="00065703">
        <w:br/>
      </w:r>
      <w:r>
        <w:t xml:space="preserve">betreffend </w:t>
      </w:r>
      <w:r w:rsidRPr="00E923E6">
        <w:t>Übergabe von Bauteilen zur Wiederverwendung</w:t>
      </w:r>
    </w:p>
    <w:p w14:paraId="4B67BBF4" w14:textId="77777777" w:rsidR="00867D62" w:rsidRDefault="00867D62" w:rsidP="00867D62"/>
    <w:p w14:paraId="2229EB7C" w14:textId="0C3D8CCC" w:rsidR="00867D62" w:rsidRPr="00867D62" w:rsidRDefault="00867D62" w:rsidP="00867D62">
      <w:pPr>
        <w:pStyle w:val="berschrift1nummeriert"/>
      </w:pPr>
      <w:r>
        <w:t>Parteien</w:t>
      </w:r>
    </w:p>
    <w:tbl>
      <w:tblPr>
        <w:tblStyle w:val="Tabellenraster"/>
        <w:tblW w:w="8618" w:type="dxa"/>
        <w:tblInd w:w="454"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tblCellMar>
        <w:tblLook w:val="04A0" w:firstRow="1" w:lastRow="0" w:firstColumn="1" w:lastColumn="0" w:noHBand="0" w:noVBand="1"/>
      </w:tblPr>
      <w:tblGrid>
        <w:gridCol w:w="236"/>
        <w:gridCol w:w="4584"/>
        <w:gridCol w:w="283"/>
        <w:gridCol w:w="3515"/>
      </w:tblGrid>
      <w:tr w:rsidR="00C75B7C" w:rsidRPr="00722A1B" w14:paraId="088FD551" w14:textId="77777777" w:rsidTr="00867D62">
        <w:trPr>
          <w:trHeight w:val="170"/>
        </w:trPr>
        <w:tc>
          <w:tcPr>
            <w:tcW w:w="5103" w:type="dxa"/>
            <w:gridSpan w:val="3"/>
            <w:tcBorders>
              <w:top w:val="nil"/>
              <w:bottom w:val="single" w:sz="4" w:space="0" w:color="auto"/>
            </w:tcBorders>
          </w:tcPr>
          <w:p w14:paraId="19F33137" w14:textId="77777777" w:rsidR="00C75B7C" w:rsidRPr="00110B34" w:rsidRDefault="00C75B7C" w:rsidP="00B347C6">
            <w:pPr>
              <w:spacing w:after="120"/>
              <w:rPr>
                <w:b/>
                <w:bCs/>
                <w:sz w:val="15"/>
                <w:szCs w:val="15"/>
              </w:rPr>
            </w:pPr>
            <w:r w:rsidRPr="00110B34">
              <w:rPr>
                <w:b/>
                <w:bCs/>
                <w:sz w:val="15"/>
                <w:szCs w:val="15"/>
              </w:rPr>
              <w:t xml:space="preserve">Übergeberin </w:t>
            </w:r>
          </w:p>
        </w:tc>
        <w:tc>
          <w:tcPr>
            <w:tcW w:w="3515" w:type="dxa"/>
            <w:tcBorders>
              <w:top w:val="nil"/>
              <w:bottom w:val="nil"/>
              <w:right w:val="nil"/>
            </w:tcBorders>
            <w:shd w:val="clear" w:color="auto" w:fill="auto"/>
          </w:tcPr>
          <w:p w14:paraId="21B3C4C1" w14:textId="77777777" w:rsidR="00C75B7C" w:rsidRPr="00110B34" w:rsidRDefault="00C75B7C" w:rsidP="00B347C6">
            <w:pPr>
              <w:rPr>
                <w:b/>
                <w:bCs/>
                <w:sz w:val="15"/>
                <w:szCs w:val="15"/>
              </w:rPr>
            </w:pPr>
            <w:r w:rsidRPr="00110B34">
              <w:rPr>
                <w:b/>
                <w:bCs/>
                <w:sz w:val="15"/>
                <w:szCs w:val="15"/>
              </w:rPr>
              <w:t>Interessentin</w:t>
            </w:r>
          </w:p>
        </w:tc>
      </w:tr>
      <w:tr w:rsidR="00C75B7C" w:rsidRPr="00722A1B" w14:paraId="7AB52789" w14:textId="77777777" w:rsidTr="00867D62">
        <w:trPr>
          <w:trHeight w:val="369"/>
        </w:trPr>
        <w:tc>
          <w:tcPr>
            <w:tcW w:w="4820" w:type="dxa"/>
            <w:gridSpan w:val="2"/>
            <w:tcBorders>
              <w:top w:val="single" w:sz="4" w:space="0" w:color="auto"/>
              <w:bottom w:val="single" w:sz="4" w:space="0" w:color="auto"/>
            </w:tcBorders>
            <w:tcMar>
              <w:left w:w="0" w:type="dxa"/>
            </w:tcMar>
          </w:tcPr>
          <w:p w14:paraId="10F7368E" w14:textId="77777777" w:rsidR="00C75B7C" w:rsidRDefault="00C75B7C" w:rsidP="00B347C6">
            <w:r w:rsidRPr="00722A1B">
              <w:t>Name</w:t>
            </w:r>
            <w:r>
              <w:t>:</w:t>
            </w:r>
          </w:p>
        </w:tc>
        <w:tc>
          <w:tcPr>
            <w:tcW w:w="283" w:type="dxa"/>
            <w:tcBorders>
              <w:top w:val="single" w:sz="4" w:space="0" w:color="auto"/>
              <w:bottom w:val="single" w:sz="4" w:space="0" w:color="auto"/>
            </w:tcBorders>
            <w:tcMar>
              <w:top w:w="57" w:type="dxa"/>
            </w:tcMar>
          </w:tcPr>
          <w:p w14:paraId="76F4ACEA" w14:textId="77777777" w:rsidR="00C75B7C" w:rsidRPr="00722A1B" w:rsidRDefault="00C75B7C" w:rsidP="00B347C6"/>
        </w:tc>
        <w:tc>
          <w:tcPr>
            <w:tcW w:w="3515" w:type="dxa"/>
            <w:tcBorders>
              <w:top w:val="single" w:sz="4" w:space="0" w:color="auto"/>
              <w:bottom w:val="single" w:sz="4" w:space="0" w:color="auto"/>
            </w:tcBorders>
            <w:tcMar>
              <w:top w:w="57" w:type="dxa"/>
            </w:tcMar>
          </w:tcPr>
          <w:p w14:paraId="239A8A37" w14:textId="77777777" w:rsidR="00C75B7C" w:rsidRPr="00722A1B" w:rsidRDefault="00C75B7C" w:rsidP="00B347C6">
            <w:r w:rsidRPr="00722A1B">
              <w:t>Name</w:t>
            </w:r>
            <w:r>
              <w:t>:</w:t>
            </w:r>
          </w:p>
        </w:tc>
      </w:tr>
      <w:tr w:rsidR="00C75B7C" w:rsidRPr="00722A1B" w14:paraId="3A7EBB1C" w14:textId="77777777" w:rsidTr="00867D62">
        <w:trPr>
          <w:trHeight w:val="369"/>
        </w:trPr>
        <w:tc>
          <w:tcPr>
            <w:tcW w:w="4820" w:type="dxa"/>
            <w:gridSpan w:val="2"/>
            <w:tcBorders>
              <w:top w:val="single" w:sz="4" w:space="0" w:color="auto"/>
              <w:bottom w:val="single" w:sz="4" w:space="0" w:color="auto"/>
            </w:tcBorders>
            <w:tcMar>
              <w:left w:w="0" w:type="dxa"/>
            </w:tcMar>
          </w:tcPr>
          <w:p w14:paraId="12BA9E85" w14:textId="5DAA3E80" w:rsidR="00C75B7C" w:rsidRPr="00722A1B" w:rsidRDefault="00C75B7C" w:rsidP="00B347C6">
            <w:r w:rsidRPr="00722A1B">
              <w:t>Ansprech</w:t>
            </w:r>
            <w:r w:rsidR="008B46A4">
              <w:t>person</w:t>
            </w:r>
            <w:r>
              <w:t>:</w:t>
            </w:r>
          </w:p>
        </w:tc>
        <w:tc>
          <w:tcPr>
            <w:tcW w:w="283" w:type="dxa"/>
            <w:tcBorders>
              <w:top w:val="single" w:sz="4" w:space="0" w:color="auto"/>
              <w:bottom w:val="single" w:sz="4" w:space="0" w:color="auto"/>
            </w:tcBorders>
            <w:tcMar>
              <w:top w:w="57" w:type="dxa"/>
            </w:tcMar>
          </w:tcPr>
          <w:p w14:paraId="1C600F70" w14:textId="77777777" w:rsidR="00C75B7C" w:rsidRPr="00722A1B" w:rsidRDefault="00C75B7C" w:rsidP="00B347C6"/>
        </w:tc>
        <w:tc>
          <w:tcPr>
            <w:tcW w:w="3515" w:type="dxa"/>
            <w:tcBorders>
              <w:top w:val="single" w:sz="4" w:space="0" w:color="auto"/>
              <w:bottom w:val="single" w:sz="4" w:space="0" w:color="auto"/>
            </w:tcBorders>
            <w:tcMar>
              <w:top w:w="57" w:type="dxa"/>
            </w:tcMar>
          </w:tcPr>
          <w:p w14:paraId="2C3CFB3A" w14:textId="0C19977E" w:rsidR="00C75B7C" w:rsidRPr="00722A1B" w:rsidRDefault="00C75B7C" w:rsidP="00B347C6">
            <w:r w:rsidRPr="00722A1B">
              <w:t>Ansprechp</w:t>
            </w:r>
            <w:r w:rsidR="008B46A4">
              <w:t>erson</w:t>
            </w:r>
            <w:r>
              <w:t>:</w:t>
            </w:r>
          </w:p>
        </w:tc>
      </w:tr>
      <w:tr w:rsidR="00C75B7C" w:rsidRPr="00722A1B" w14:paraId="52444AD3" w14:textId="77777777" w:rsidTr="00867D62">
        <w:trPr>
          <w:trHeight w:val="369"/>
        </w:trPr>
        <w:tc>
          <w:tcPr>
            <w:tcW w:w="4820" w:type="dxa"/>
            <w:gridSpan w:val="2"/>
            <w:tcBorders>
              <w:top w:val="single" w:sz="4" w:space="0" w:color="auto"/>
              <w:bottom w:val="single" w:sz="4" w:space="0" w:color="auto"/>
            </w:tcBorders>
            <w:tcMar>
              <w:left w:w="0" w:type="dxa"/>
            </w:tcMar>
          </w:tcPr>
          <w:p w14:paraId="2ADCEF40" w14:textId="77777777" w:rsidR="00C75B7C" w:rsidRPr="00722A1B" w:rsidRDefault="00C75B7C" w:rsidP="00B347C6">
            <w:r w:rsidRPr="00722A1B">
              <w:t>Adresse</w:t>
            </w:r>
            <w:r>
              <w:t>:</w:t>
            </w:r>
          </w:p>
        </w:tc>
        <w:tc>
          <w:tcPr>
            <w:tcW w:w="283" w:type="dxa"/>
            <w:tcBorders>
              <w:top w:val="single" w:sz="4" w:space="0" w:color="auto"/>
              <w:bottom w:val="single" w:sz="4" w:space="0" w:color="auto"/>
            </w:tcBorders>
            <w:tcMar>
              <w:top w:w="57" w:type="dxa"/>
            </w:tcMar>
          </w:tcPr>
          <w:p w14:paraId="78D32810" w14:textId="77777777" w:rsidR="00C75B7C" w:rsidRPr="00722A1B" w:rsidRDefault="00C75B7C" w:rsidP="00B347C6"/>
        </w:tc>
        <w:tc>
          <w:tcPr>
            <w:tcW w:w="3515" w:type="dxa"/>
            <w:tcBorders>
              <w:top w:val="single" w:sz="4" w:space="0" w:color="auto"/>
              <w:bottom w:val="single" w:sz="4" w:space="0" w:color="auto"/>
            </w:tcBorders>
            <w:tcMar>
              <w:top w:w="57" w:type="dxa"/>
            </w:tcMar>
          </w:tcPr>
          <w:p w14:paraId="57B4E865" w14:textId="77777777" w:rsidR="00C75B7C" w:rsidRPr="00722A1B" w:rsidRDefault="00C75B7C" w:rsidP="00B347C6">
            <w:r w:rsidRPr="00722A1B">
              <w:t>Adresse</w:t>
            </w:r>
            <w:r>
              <w:t>:</w:t>
            </w:r>
          </w:p>
        </w:tc>
      </w:tr>
      <w:tr w:rsidR="00C75B7C" w:rsidRPr="00722A1B" w14:paraId="0369A4BB" w14:textId="77777777" w:rsidTr="00867D62">
        <w:trPr>
          <w:trHeight w:val="369"/>
        </w:trPr>
        <w:tc>
          <w:tcPr>
            <w:tcW w:w="4820" w:type="dxa"/>
            <w:gridSpan w:val="2"/>
            <w:tcBorders>
              <w:top w:val="single" w:sz="4" w:space="0" w:color="auto"/>
              <w:bottom w:val="single" w:sz="4" w:space="0" w:color="auto"/>
            </w:tcBorders>
            <w:tcMar>
              <w:left w:w="0" w:type="dxa"/>
            </w:tcMar>
          </w:tcPr>
          <w:p w14:paraId="20F75C38" w14:textId="77777777" w:rsidR="00C75B7C" w:rsidRPr="00722A1B" w:rsidRDefault="00C75B7C" w:rsidP="00B347C6">
            <w:r w:rsidRPr="00722A1B">
              <w:t>Telefon</w:t>
            </w:r>
            <w:r>
              <w:t>:</w:t>
            </w:r>
          </w:p>
        </w:tc>
        <w:tc>
          <w:tcPr>
            <w:tcW w:w="283" w:type="dxa"/>
            <w:tcBorders>
              <w:top w:val="single" w:sz="4" w:space="0" w:color="auto"/>
              <w:bottom w:val="single" w:sz="4" w:space="0" w:color="auto"/>
            </w:tcBorders>
            <w:tcMar>
              <w:top w:w="57" w:type="dxa"/>
            </w:tcMar>
          </w:tcPr>
          <w:p w14:paraId="4C998278" w14:textId="77777777" w:rsidR="00C75B7C" w:rsidRPr="00722A1B" w:rsidRDefault="00C75B7C" w:rsidP="00B347C6"/>
        </w:tc>
        <w:tc>
          <w:tcPr>
            <w:tcW w:w="3515" w:type="dxa"/>
            <w:tcBorders>
              <w:top w:val="single" w:sz="4" w:space="0" w:color="auto"/>
              <w:bottom w:val="single" w:sz="4" w:space="0" w:color="auto"/>
            </w:tcBorders>
            <w:tcMar>
              <w:top w:w="57" w:type="dxa"/>
            </w:tcMar>
          </w:tcPr>
          <w:p w14:paraId="382F234A" w14:textId="77777777" w:rsidR="00C75B7C" w:rsidRPr="00722A1B" w:rsidRDefault="00C75B7C" w:rsidP="00B347C6">
            <w:r w:rsidRPr="00722A1B">
              <w:t>Telefo</w:t>
            </w:r>
            <w:r>
              <w:t>n:</w:t>
            </w:r>
          </w:p>
        </w:tc>
      </w:tr>
      <w:tr w:rsidR="00C75B7C" w:rsidRPr="00722A1B" w14:paraId="0E9004FA" w14:textId="77777777" w:rsidTr="00867D62">
        <w:trPr>
          <w:trHeight w:val="369"/>
        </w:trPr>
        <w:tc>
          <w:tcPr>
            <w:tcW w:w="4820" w:type="dxa"/>
            <w:gridSpan w:val="2"/>
            <w:tcBorders>
              <w:top w:val="single" w:sz="4" w:space="0" w:color="auto"/>
              <w:bottom w:val="single" w:sz="4" w:space="0" w:color="auto"/>
            </w:tcBorders>
            <w:tcMar>
              <w:left w:w="0" w:type="dxa"/>
            </w:tcMar>
          </w:tcPr>
          <w:p w14:paraId="06E13B0E" w14:textId="77777777" w:rsidR="00C75B7C" w:rsidRPr="00722A1B" w:rsidRDefault="00C75B7C" w:rsidP="00B347C6">
            <w:r>
              <w:t>E-Mail:</w:t>
            </w:r>
          </w:p>
        </w:tc>
        <w:tc>
          <w:tcPr>
            <w:tcW w:w="283" w:type="dxa"/>
            <w:tcBorders>
              <w:top w:val="single" w:sz="4" w:space="0" w:color="auto"/>
              <w:bottom w:val="single" w:sz="4" w:space="0" w:color="auto"/>
            </w:tcBorders>
            <w:tcMar>
              <w:top w:w="57" w:type="dxa"/>
            </w:tcMar>
          </w:tcPr>
          <w:p w14:paraId="09A34681" w14:textId="77777777" w:rsidR="00C75B7C" w:rsidRPr="00722A1B" w:rsidRDefault="00C75B7C" w:rsidP="00B347C6"/>
        </w:tc>
        <w:tc>
          <w:tcPr>
            <w:tcW w:w="3515" w:type="dxa"/>
            <w:tcBorders>
              <w:top w:val="single" w:sz="4" w:space="0" w:color="auto"/>
              <w:bottom w:val="single" w:sz="4" w:space="0" w:color="auto"/>
            </w:tcBorders>
            <w:tcMar>
              <w:top w:w="57" w:type="dxa"/>
            </w:tcMar>
          </w:tcPr>
          <w:p w14:paraId="57D4821A" w14:textId="77777777" w:rsidR="00C75B7C" w:rsidRPr="00722A1B" w:rsidRDefault="00C75B7C" w:rsidP="00B347C6">
            <w:r>
              <w:t>E-Mail:</w:t>
            </w:r>
          </w:p>
        </w:tc>
      </w:tr>
      <w:tr w:rsidR="00C75B7C" w:rsidRPr="00722A1B" w14:paraId="2AA61F11" w14:textId="77777777" w:rsidTr="00867D62">
        <w:trPr>
          <w:trHeight w:val="369"/>
        </w:trPr>
        <w:tc>
          <w:tcPr>
            <w:tcW w:w="236" w:type="dxa"/>
            <w:tcBorders>
              <w:top w:val="single" w:sz="4" w:space="0" w:color="auto"/>
              <w:bottom w:val="single" w:sz="4" w:space="0" w:color="auto"/>
            </w:tcBorders>
          </w:tcPr>
          <w:p w14:paraId="461BA304" w14:textId="77777777" w:rsidR="00C75B7C" w:rsidRDefault="00C75B7C" w:rsidP="00B347C6">
            <w:pPr>
              <w:spacing w:after="120" w:line="240" w:lineRule="auto"/>
            </w:pPr>
            <w:r w:rsidRPr="00722A1B">
              <w:rPr>
                <w:rFonts w:ascii="Symbol" w:eastAsia="Symbol" w:hAnsi="Symbol" w:cs="Symbol"/>
              </w:rPr>
              <w:t>ÿ</w:t>
            </w:r>
          </w:p>
        </w:tc>
        <w:tc>
          <w:tcPr>
            <w:tcW w:w="4584" w:type="dxa"/>
            <w:tcBorders>
              <w:top w:val="single" w:sz="4" w:space="0" w:color="auto"/>
              <w:bottom w:val="single" w:sz="4" w:space="0" w:color="auto"/>
            </w:tcBorders>
            <w:tcMar>
              <w:top w:w="57" w:type="dxa"/>
              <w:left w:w="0" w:type="dxa"/>
            </w:tcMar>
          </w:tcPr>
          <w:p w14:paraId="2D49B323" w14:textId="77777777" w:rsidR="00C75B7C" w:rsidRPr="00722A1B" w:rsidRDefault="00C75B7C" w:rsidP="00B347C6">
            <w:pPr>
              <w:spacing w:after="120" w:line="240" w:lineRule="auto"/>
            </w:pPr>
            <w:r>
              <w:t xml:space="preserve">Die Übergeberin ist </w:t>
            </w:r>
            <w:r w:rsidRPr="00722A1B">
              <w:t>Eigentümer</w:t>
            </w:r>
            <w:r>
              <w:t>i</w:t>
            </w:r>
            <w:r w:rsidRPr="00722A1B">
              <w:t>n</w:t>
            </w:r>
            <w:r>
              <w:t xml:space="preserve"> </w:t>
            </w:r>
            <w:r w:rsidRPr="00722A1B">
              <w:t>der Bauteile</w:t>
            </w:r>
          </w:p>
        </w:tc>
        <w:tc>
          <w:tcPr>
            <w:tcW w:w="283" w:type="dxa"/>
            <w:tcBorders>
              <w:top w:val="single" w:sz="4" w:space="0" w:color="auto"/>
              <w:bottom w:val="single" w:sz="4" w:space="0" w:color="auto"/>
            </w:tcBorders>
          </w:tcPr>
          <w:p w14:paraId="7F6A01A7" w14:textId="77777777" w:rsidR="00C75B7C" w:rsidRPr="00722A1B" w:rsidRDefault="00C75B7C" w:rsidP="00B347C6">
            <w:pPr>
              <w:spacing w:after="120" w:line="240" w:lineRule="auto"/>
            </w:pPr>
            <w:r w:rsidRPr="00722A1B">
              <w:rPr>
                <w:rFonts w:ascii="Symbol" w:eastAsia="Symbol" w:hAnsi="Symbol" w:cs="Symbol"/>
                <w:sz w:val="16"/>
                <w:szCs w:val="16"/>
              </w:rPr>
              <w:t>ÿ</w:t>
            </w:r>
          </w:p>
        </w:tc>
        <w:tc>
          <w:tcPr>
            <w:tcW w:w="3515" w:type="dxa"/>
            <w:tcBorders>
              <w:top w:val="single" w:sz="4" w:space="0" w:color="auto"/>
              <w:bottom w:val="single" w:sz="4" w:space="0" w:color="auto"/>
            </w:tcBorders>
            <w:tcMar>
              <w:top w:w="57" w:type="dxa"/>
            </w:tcMar>
          </w:tcPr>
          <w:p w14:paraId="20CE6FDC" w14:textId="77777777" w:rsidR="00C75B7C" w:rsidRPr="00722A1B" w:rsidRDefault="00C75B7C" w:rsidP="00B347C6">
            <w:pPr>
              <w:spacing w:after="120" w:line="240" w:lineRule="auto"/>
            </w:pPr>
            <w:r>
              <w:t>Die Interessentin handelt in eigenem Namen und auf eigene Rechnung</w:t>
            </w:r>
          </w:p>
        </w:tc>
      </w:tr>
      <w:tr w:rsidR="00C75B7C" w:rsidRPr="00722A1B" w14:paraId="5D5954B7" w14:textId="77777777" w:rsidTr="00867D62">
        <w:trPr>
          <w:trHeight w:val="369"/>
        </w:trPr>
        <w:tc>
          <w:tcPr>
            <w:tcW w:w="236" w:type="dxa"/>
            <w:tcBorders>
              <w:top w:val="single" w:sz="4" w:space="0" w:color="auto"/>
              <w:bottom w:val="single" w:sz="4" w:space="0" w:color="auto"/>
            </w:tcBorders>
          </w:tcPr>
          <w:p w14:paraId="4202A857" w14:textId="77777777" w:rsidR="00C75B7C" w:rsidRDefault="00C75B7C" w:rsidP="00B347C6">
            <w:pPr>
              <w:spacing w:after="120" w:line="240" w:lineRule="auto"/>
            </w:pPr>
            <w:r w:rsidRPr="00722A1B">
              <w:rPr>
                <w:rFonts w:ascii="Symbol" w:eastAsia="Symbol" w:hAnsi="Symbol" w:cs="Symbol"/>
              </w:rPr>
              <w:t>ÿ</w:t>
            </w:r>
          </w:p>
        </w:tc>
        <w:tc>
          <w:tcPr>
            <w:tcW w:w="4584" w:type="dxa"/>
            <w:tcBorders>
              <w:top w:val="single" w:sz="4" w:space="0" w:color="auto"/>
              <w:bottom w:val="single" w:sz="4" w:space="0" w:color="auto"/>
            </w:tcBorders>
            <w:tcMar>
              <w:top w:w="57" w:type="dxa"/>
              <w:left w:w="0" w:type="dxa"/>
            </w:tcMar>
          </w:tcPr>
          <w:p w14:paraId="7B00F149" w14:textId="77777777" w:rsidR="00C75B7C" w:rsidRDefault="00C75B7C" w:rsidP="00B347C6">
            <w:pPr>
              <w:spacing w:after="120" w:line="240" w:lineRule="auto"/>
            </w:pPr>
            <w:r>
              <w:t xml:space="preserve">Die Übergeberin ist nicht </w:t>
            </w:r>
            <w:r w:rsidRPr="00722A1B">
              <w:t>Eigentümer</w:t>
            </w:r>
            <w:r>
              <w:t>i</w:t>
            </w:r>
            <w:r w:rsidRPr="00722A1B">
              <w:t>n</w:t>
            </w:r>
            <w:r>
              <w:t xml:space="preserve"> </w:t>
            </w:r>
            <w:r w:rsidRPr="00722A1B">
              <w:t>der Bauteile</w:t>
            </w:r>
            <w:r>
              <w:t xml:space="preserve"> </w:t>
            </w:r>
          </w:p>
        </w:tc>
        <w:tc>
          <w:tcPr>
            <w:tcW w:w="283" w:type="dxa"/>
            <w:tcBorders>
              <w:top w:val="single" w:sz="4" w:space="0" w:color="auto"/>
              <w:bottom w:val="single" w:sz="4" w:space="0" w:color="auto"/>
            </w:tcBorders>
          </w:tcPr>
          <w:p w14:paraId="6E357BFF" w14:textId="77777777" w:rsidR="00C75B7C" w:rsidRDefault="00C75B7C" w:rsidP="00B347C6">
            <w:pPr>
              <w:spacing w:after="120" w:line="240" w:lineRule="auto"/>
            </w:pPr>
            <w:r w:rsidRPr="00722A1B">
              <w:rPr>
                <w:rFonts w:ascii="Symbol" w:eastAsia="Symbol" w:hAnsi="Symbol" w:cs="Symbol"/>
                <w:sz w:val="16"/>
                <w:szCs w:val="16"/>
              </w:rPr>
              <w:t>ÿ</w:t>
            </w:r>
          </w:p>
        </w:tc>
        <w:tc>
          <w:tcPr>
            <w:tcW w:w="3515" w:type="dxa"/>
            <w:tcBorders>
              <w:top w:val="single" w:sz="4" w:space="0" w:color="auto"/>
              <w:bottom w:val="single" w:sz="4" w:space="0" w:color="auto"/>
            </w:tcBorders>
            <w:tcMar>
              <w:top w:w="57" w:type="dxa"/>
            </w:tcMar>
          </w:tcPr>
          <w:p w14:paraId="14E2D6DB" w14:textId="77777777" w:rsidR="00C75B7C" w:rsidRPr="00722A1B" w:rsidRDefault="00C75B7C" w:rsidP="00B347C6">
            <w:pPr>
              <w:spacing w:after="120" w:line="240" w:lineRule="auto"/>
            </w:pPr>
            <w:r>
              <w:t>Die Interessentin handelt stellvertretend</w:t>
            </w:r>
          </w:p>
        </w:tc>
      </w:tr>
      <w:tr w:rsidR="00C75B7C" w:rsidRPr="00722A1B" w14:paraId="6D9D4E41" w14:textId="77777777" w:rsidTr="00867D62">
        <w:trPr>
          <w:trHeight w:val="989"/>
        </w:trPr>
        <w:tc>
          <w:tcPr>
            <w:tcW w:w="236" w:type="dxa"/>
            <w:tcBorders>
              <w:top w:val="single" w:sz="4" w:space="0" w:color="auto"/>
              <w:bottom w:val="single" w:sz="4" w:space="0" w:color="auto"/>
            </w:tcBorders>
          </w:tcPr>
          <w:p w14:paraId="4713E36C" w14:textId="77777777" w:rsidR="00C75B7C" w:rsidRDefault="00C75B7C" w:rsidP="00B347C6">
            <w:pPr>
              <w:spacing w:after="120" w:line="240" w:lineRule="auto"/>
            </w:pPr>
          </w:p>
        </w:tc>
        <w:tc>
          <w:tcPr>
            <w:tcW w:w="4584" w:type="dxa"/>
            <w:tcBorders>
              <w:top w:val="single" w:sz="4" w:space="0" w:color="auto"/>
              <w:bottom w:val="single" w:sz="4" w:space="0" w:color="auto"/>
            </w:tcBorders>
            <w:tcMar>
              <w:top w:w="57" w:type="dxa"/>
              <w:left w:w="0" w:type="dxa"/>
            </w:tcMar>
          </w:tcPr>
          <w:p w14:paraId="61087223" w14:textId="2FF26197" w:rsidR="00C75B7C" w:rsidRDefault="00C75B7C" w:rsidP="00B347C6">
            <w:pPr>
              <w:spacing w:after="120" w:line="240" w:lineRule="auto"/>
            </w:pPr>
            <w:r>
              <w:t>Name und Adresse der Eigentümerin:</w:t>
            </w:r>
          </w:p>
        </w:tc>
        <w:tc>
          <w:tcPr>
            <w:tcW w:w="283" w:type="dxa"/>
            <w:tcBorders>
              <w:top w:val="single" w:sz="4" w:space="0" w:color="auto"/>
              <w:bottom w:val="single" w:sz="4" w:space="0" w:color="auto"/>
            </w:tcBorders>
          </w:tcPr>
          <w:p w14:paraId="1C0F82A2" w14:textId="77777777" w:rsidR="00C75B7C" w:rsidRPr="00722A1B" w:rsidRDefault="00C75B7C" w:rsidP="00B347C6">
            <w:pPr>
              <w:spacing w:after="120" w:line="240" w:lineRule="auto"/>
              <w:rPr>
                <w:rFonts w:ascii="Symbol" w:eastAsia="Symbol" w:hAnsi="Symbol" w:cs="Symbol"/>
              </w:rPr>
            </w:pPr>
          </w:p>
        </w:tc>
        <w:tc>
          <w:tcPr>
            <w:tcW w:w="3515" w:type="dxa"/>
            <w:tcBorders>
              <w:top w:val="single" w:sz="4" w:space="0" w:color="auto"/>
              <w:bottom w:val="single" w:sz="4" w:space="0" w:color="auto"/>
            </w:tcBorders>
            <w:tcMar>
              <w:top w:w="57" w:type="dxa"/>
            </w:tcMar>
          </w:tcPr>
          <w:p w14:paraId="1A133322" w14:textId="613838B6" w:rsidR="00C75B7C" w:rsidRDefault="00C75B7C" w:rsidP="00B347C6">
            <w:pPr>
              <w:spacing w:after="120" w:line="240" w:lineRule="auto"/>
            </w:pPr>
            <w:r>
              <w:t>Name und Adresse der Vertretenen</w:t>
            </w:r>
            <w:r w:rsidR="002E35C8">
              <w:t>:</w:t>
            </w:r>
          </w:p>
        </w:tc>
      </w:tr>
    </w:tbl>
    <w:p w14:paraId="67EB5603" w14:textId="77777777" w:rsidR="007412E3" w:rsidRPr="007412E3" w:rsidRDefault="007412E3" w:rsidP="007412E3">
      <w:pPr>
        <w:pStyle w:val="StandardmitEinzug"/>
      </w:pPr>
    </w:p>
    <w:p w14:paraId="2E6BC08A" w14:textId="5ABC52DD" w:rsidR="007E39F4" w:rsidRDefault="00CC64DA" w:rsidP="00CC64DA">
      <w:pPr>
        <w:pStyle w:val="berschrift1nummeriert"/>
      </w:pPr>
      <w:r>
        <w:t>Bauteile</w:t>
      </w:r>
    </w:p>
    <w:tbl>
      <w:tblPr>
        <w:tblStyle w:val="Tabellenraster"/>
        <w:tblW w:w="0" w:type="auto"/>
        <w:tblInd w:w="454"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6209"/>
        <w:gridCol w:w="432"/>
        <w:gridCol w:w="418"/>
        <w:gridCol w:w="1557"/>
      </w:tblGrid>
      <w:tr w:rsidR="00CC64DA" w:rsidRPr="00CC64DA" w14:paraId="12AD9045" w14:textId="77777777" w:rsidTr="00981559">
        <w:trPr>
          <w:trHeight w:val="369"/>
        </w:trPr>
        <w:tc>
          <w:tcPr>
            <w:tcW w:w="8616" w:type="dxa"/>
            <w:gridSpan w:val="4"/>
            <w:tcBorders>
              <w:top w:val="single" w:sz="4" w:space="0" w:color="auto"/>
            </w:tcBorders>
            <w:tcMar>
              <w:top w:w="57" w:type="dxa"/>
            </w:tcMar>
          </w:tcPr>
          <w:p w14:paraId="32EEEAAC" w14:textId="2075D650" w:rsidR="00CC64DA" w:rsidRPr="00CC64DA" w:rsidRDefault="00CC64DA" w:rsidP="00393941">
            <w:pPr>
              <w:spacing w:after="120"/>
            </w:pPr>
            <w:r w:rsidRPr="00CC64DA">
              <w:t>Nach einer gemeinsamen Einschätzung sind insbesondere folgende Bauteile für die Wiederverwendung geeignet und vorgesehen</w:t>
            </w:r>
            <w:r w:rsidR="00412B43">
              <w:t>:</w:t>
            </w:r>
          </w:p>
        </w:tc>
      </w:tr>
      <w:tr w:rsidR="007135C0" w:rsidRPr="00CC64DA" w14:paraId="55AFE91A" w14:textId="77777777" w:rsidTr="00981559">
        <w:trPr>
          <w:trHeight w:val="369"/>
        </w:trPr>
        <w:tc>
          <w:tcPr>
            <w:tcW w:w="8616" w:type="dxa"/>
            <w:gridSpan w:val="4"/>
            <w:tcBorders>
              <w:top w:val="single" w:sz="4" w:space="0" w:color="auto"/>
              <w:bottom w:val="single" w:sz="4" w:space="0" w:color="auto"/>
            </w:tcBorders>
            <w:tcMar>
              <w:top w:w="57" w:type="dxa"/>
            </w:tcMar>
          </w:tcPr>
          <w:p w14:paraId="251C9C96" w14:textId="36FBF226" w:rsidR="007135C0" w:rsidRPr="00CC64DA" w:rsidRDefault="008D066D" w:rsidP="00393941">
            <w:pPr>
              <w:spacing w:after="120"/>
            </w:pPr>
            <w:r>
              <w:t>Adresse Quellobjekt:</w:t>
            </w:r>
          </w:p>
        </w:tc>
      </w:tr>
      <w:tr w:rsidR="00CC64DA" w:rsidRPr="00CC64DA" w14:paraId="3ADA7988" w14:textId="77777777" w:rsidTr="00981559">
        <w:trPr>
          <w:trHeight w:val="369"/>
        </w:trPr>
        <w:tc>
          <w:tcPr>
            <w:tcW w:w="6209" w:type="dxa"/>
            <w:tcBorders>
              <w:top w:val="single" w:sz="4" w:space="0" w:color="auto"/>
              <w:bottom w:val="nil"/>
            </w:tcBorders>
            <w:tcMar>
              <w:top w:w="57" w:type="dxa"/>
            </w:tcMar>
          </w:tcPr>
          <w:p w14:paraId="27845AFE" w14:textId="2C56CC7A" w:rsidR="00CC64DA" w:rsidRPr="00CC64DA" w:rsidRDefault="00F8696D" w:rsidP="00730B51">
            <w:pPr>
              <w:spacing w:after="120"/>
            </w:pPr>
            <w:r w:rsidRPr="00722A1B">
              <w:rPr>
                <w:rFonts w:ascii="Symbol" w:eastAsia="Symbol" w:hAnsi="Symbol" w:cs="Symbol"/>
                <w:sz w:val="16"/>
                <w:szCs w:val="16"/>
              </w:rPr>
              <w:t>ÿ</w:t>
            </w:r>
            <w:r w:rsidRPr="00CC64DA">
              <w:t xml:space="preserve"> </w:t>
            </w:r>
            <w:r w:rsidR="00CC64DA" w:rsidRPr="00CC64DA">
              <w:t>Bauteile gemäss nachfolgender Aufzählun</w:t>
            </w:r>
            <w:r w:rsidR="007A69DF">
              <w:t>g:</w:t>
            </w:r>
          </w:p>
        </w:tc>
        <w:tc>
          <w:tcPr>
            <w:tcW w:w="432" w:type="dxa"/>
            <w:tcBorders>
              <w:top w:val="single" w:sz="4" w:space="0" w:color="auto"/>
              <w:bottom w:val="nil"/>
            </w:tcBorders>
            <w:tcMar>
              <w:top w:w="57" w:type="dxa"/>
            </w:tcMar>
          </w:tcPr>
          <w:p w14:paraId="1BA39765" w14:textId="77777777" w:rsidR="00CC64DA" w:rsidRPr="00CC64DA" w:rsidRDefault="00CC64DA" w:rsidP="00730B51">
            <w:pPr>
              <w:spacing w:after="120"/>
            </w:pPr>
          </w:p>
        </w:tc>
        <w:tc>
          <w:tcPr>
            <w:tcW w:w="1975" w:type="dxa"/>
            <w:gridSpan w:val="2"/>
            <w:tcBorders>
              <w:top w:val="single" w:sz="4" w:space="0" w:color="auto"/>
              <w:bottom w:val="nil"/>
            </w:tcBorders>
            <w:tcMar>
              <w:top w:w="57" w:type="dxa"/>
            </w:tcMar>
          </w:tcPr>
          <w:p w14:paraId="6DF3BE5A" w14:textId="04B578B9" w:rsidR="00CC64DA" w:rsidRPr="00CC64DA" w:rsidRDefault="00CC64DA" w:rsidP="00730B51">
            <w:pPr>
              <w:spacing w:after="120"/>
            </w:pPr>
          </w:p>
        </w:tc>
      </w:tr>
      <w:tr w:rsidR="00CC64DA" w:rsidRPr="00CC64DA" w14:paraId="420450BF" w14:textId="77777777" w:rsidTr="00981559">
        <w:trPr>
          <w:trHeight w:val="369"/>
        </w:trPr>
        <w:tc>
          <w:tcPr>
            <w:tcW w:w="7059" w:type="dxa"/>
            <w:gridSpan w:val="3"/>
            <w:tcBorders>
              <w:top w:val="nil"/>
            </w:tcBorders>
            <w:tcMar>
              <w:top w:w="57" w:type="dxa"/>
            </w:tcMar>
          </w:tcPr>
          <w:p w14:paraId="6A753364" w14:textId="5C4BCD7C" w:rsidR="00CC64DA" w:rsidRPr="00981559" w:rsidRDefault="00C74F91" w:rsidP="00CC64DA">
            <w:pPr>
              <w:rPr>
                <w:b/>
                <w:bCs/>
                <w:sz w:val="15"/>
                <w:szCs w:val="15"/>
              </w:rPr>
            </w:pPr>
            <w:r w:rsidRPr="00981559">
              <w:rPr>
                <w:b/>
                <w:bCs/>
                <w:sz w:val="15"/>
                <w:szCs w:val="15"/>
              </w:rPr>
              <w:t>Bauteil</w:t>
            </w:r>
          </w:p>
        </w:tc>
        <w:tc>
          <w:tcPr>
            <w:tcW w:w="1557" w:type="dxa"/>
            <w:tcBorders>
              <w:top w:val="nil"/>
            </w:tcBorders>
            <w:tcMar>
              <w:top w:w="57" w:type="dxa"/>
            </w:tcMar>
          </w:tcPr>
          <w:p w14:paraId="2D416D21" w14:textId="27C0D552" w:rsidR="00CC64DA" w:rsidRPr="00CC64DA" w:rsidRDefault="00C74F91" w:rsidP="00CC64DA">
            <w:r w:rsidRPr="00981559">
              <w:rPr>
                <w:b/>
                <w:bCs/>
                <w:sz w:val="15"/>
                <w:szCs w:val="15"/>
              </w:rPr>
              <w:t>Menge</w:t>
            </w:r>
            <w:r>
              <w:t xml:space="preserve"> </w:t>
            </w:r>
            <w:r w:rsidRPr="00981559">
              <w:rPr>
                <w:sz w:val="15"/>
                <w:szCs w:val="15"/>
              </w:rPr>
              <w:t>(</w:t>
            </w:r>
            <w:proofErr w:type="spellStart"/>
            <w:r w:rsidRPr="00981559">
              <w:rPr>
                <w:sz w:val="15"/>
                <w:szCs w:val="15"/>
              </w:rPr>
              <w:t>Stk</w:t>
            </w:r>
            <w:proofErr w:type="spellEnd"/>
            <w:r w:rsidRPr="00981559">
              <w:rPr>
                <w:sz w:val="15"/>
                <w:szCs w:val="15"/>
              </w:rPr>
              <w:t>. m</w:t>
            </w:r>
            <w:r w:rsidRPr="002E35C8">
              <w:rPr>
                <w:sz w:val="15"/>
                <w:szCs w:val="15"/>
                <w:vertAlign w:val="superscript"/>
              </w:rPr>
              <w:t>2</w:t>
            </w:r>
            <w:r w:rsidRPr="00981559">
              <w:rPr>
                <w:sz w:val="15"/>
                <w:szCs w:val="15"/>
              </w:rPr>
              <w:t>, etc.)</w:t>
            </w:r>
          </w:p>
        </w:tc>
      </w:tr>
      <w:tr w:rsidR="00680131" w:rsidRPr="00CC64DA" w14:paraId="21563D28" w14:textId="77777777" w:rsidTr="00981559">
        <w:trPr>
          <w:trHeight w:val="369"/>
        </w:trPr>
        <w:tc>
          <w:tcPr>
            <w:tcW w:w="7059" w:type="dxa"/>
            <w:gridSpan w:val="3"/>
            <w:tcBorders>
              <w:top w:val="nil"/>
            </w:tcBorders>
            <w:tcMar>
              <w:top w:w="57" w:type="dxa"/>
            </w:tcMar>
          </w:tcPr>
          <w:p w14:paraId="3CBB16E2" w14:textId="77777777" w:rsidR="00680131" w:rsidRPr="00CC64DA" w:rsidRDefault="00680131" w:rsidP="00CC64DA"/>
        </w:tc>
        <w:tc>
          <w:tcPr>
            <w:tcW w:w="1557" w:type="dxa"/>
            <w:tcBorders>
              <w:top w:val="nil"/>
            </w:tcBorders>
            <w:tcMar>
              <w:top w:w="57" w:type="dxa"/>
            </w:tcMar>
          </w:tcPr>
          <w:p w14:paraId="7069AE72" w14:textId="77777777" w:rsidR="00680131" w:rsidRPr="00CC64DA" w:rsidRDefault="00680131" w:rsidP="00CC64DA"/>
        </w:tc>
      </w:tr>
      <w:tr w:rsidR="00CC64DA" w:rsidRPr="00CC64DA" w14:paraId="25E0DD67" w14:textId="77777777" w:rsidTr="00981559">
        <w:trPr>
          <w:trHeight w:val="369"/>
        </w:trPr>
        <w:tc>
          <w:tcPr>
            <w:tcW w:w="7059" w:type="dxa"/>
            <w:gridSpan w:val="3"/>
            <w:tcBorders>
              <w:bottom w:val="single" w:sz="4" w:space="0" w:color="auto"/>
            </w:tcBorders>
            <w:tcMar>
              <w:top w:w="57" w:type="dxa"/>
            </w:tcMar>
          </w:tcPr>
          <w:p w14:paraId="3A9A8D59" w14:textId="77777777" w:rsidR="00CC64DA" w:rsidRPr="00CC64DA" w:rsidRDefault="00CC64DA" w:rsidP="00CC64DA"/>
        </w:tc>
        <w:tc>
          <w:tcPr>
            <w:tcW w:w="1557" w:type="dxa"/>
            <w:tcBorders>
              <w:bottom w:val="single" w:sz="4" w:space="0" w:color="auto"/>
            </w:tcBorders>
            <w:tcMar>
              <w:top w:w="57" w:type="dxa"/>
            </w:tcMar>
          </w:tcPr>
          <w:p w14:paraId="562D60A1" w14:textId="77777777" w:rsidR="00CC64DA" w:rsidRPr="00CC64DA" w:rsidRDefault="00CC64DA" w:rsidP="00CC64DA"/>
        </w:tc>
      </w:tr>
      <w:tr w:rsidR="00B35C60" w:rsidRPr="00CC64DA" w14:paraId="397FF917" w14:textId="77777777" w:rsidTr="00981559">
        <w:trPr>
          <w:trHeight w:val="369"/>
        </w:trPr>
        <w:tc>
          <w:tcPr>
            <w:tcW w:w="7059" w:type="dxa"/>
            <w:gridSpan w:val="3"/>
            <w:tcBorders>
              <w:bottom w:val="single" w:sz="4" w:space="0" w:color="auto"/>
            </w:tcBorders>
            <w:tcMar>
              <w:top w:w="57" w:type="dxa"/>
            </w:tcMar>
          </w:tcPr>
          <w:p w14:paraId="76B36B27" w14:textId="77777777" w:rsidR="00B35C60" w:rsidRDefault="00B35C60" w:rsidP="00CC64DA">
            <w:pPr>
              <w:rPr>
                <w:rStyle w:val="Kommentarzeichen"/>
              </w:rPr>
            </w:pPr>
          </w:p>
        </w:tc>
        <w:tc>
          <w:tcPr>
            <w:tcW w:w="1557" w:type="dxa"/>
            <w:tcBorders>
              <w:bottom w:val="single" w:sz="4" w:space="0" w:color="auto"/>
            </w:tcBorders>
            <w:tcMar>
              <w:top w:w="57" w:type="dxa"/>
            </w:tcMar>
          </w:tcPr>
          <w:p w14:paraId="5C22AE27" w14:textId="77777777" w:rsidR="00B35C60" w:rsidRPr="00CC64DA" w:rsidRDefault="00B35C60" w:rsidP="00CC64DA"/>
        </w:tc>
      </w:tr>
      <w:tr w:rsidR="00CC64DA" w:rsidRPr="00CC64DA" w14:paraId="4682F258" w14:textId="77777777" w:rsidTr="00981559">
        <w:trPr>
          <w:trHeight w:val="369"/>
        </w:trPr>
        <w:tc>
          <w:tcPr>
            <w:tcW w:w="8616" w:type="dxa"/>
            <w:gridSpan w:val="4"/>
            <w:tcBorders>
              <w:top w:val="single" w:sz="4" w:space="0" w:color="auto"/>
              <w:bottom w:val="single" w:sz="4" w:space="0" w:color="auto"/>
            </w:tcBorders>
            <w:tcMar>
              <w:top w:w="57" w:type="dxa"/>
            </w:tcMar>
          </w:tcPr>
          <w:p w14:paraId="3E9A74E3" w14:textId="2152D47C" w:rsidR="00CC64DA" w:rsidRPr="00CC64DA" w:rsidRDefault="00AD71B8" w:rsidP="00CC64DA">
            <w:r w:rsidRPr="00722A1B">
              <w:rPr>
                <w:rFonts w:ascii="Symbol" w:eastAsia="Symbol" w:hAnsi="Symbol" w:cs="Symbol"/>
                <w:sz w:val="16"/>
                <w:szCs w:val="16"/>
              </w:rPr>
              <w:t>ÿ</w:t>
            </w:r>
            <w:r w:rsidRPr="00CC64DA">
              <w:t xml:space="preserve"> </w:t>
            </w:r>
            <w:r w:rsidR="00CC64DA" w:rsidRPr="00CC64DA">
              <w:t xml:space="preserve">Bauteile gemäss beiliegender </w:t>
            </w:r>
            <w:r w:rsidR="003B2FB1">
              <w:t>Bauteill</w:t>
            </w:r>
            <w:r w:rsidR="00CC64DA" w:rsidRPr="00CC64DA">
              <w:t>iste</w:t>
            </w:r>
          </w:p>
        </w:tc>
      </w:tr>
      <w:tr w:rsidR="00CC64DA" w:rsidRPr="00CC64DA" w14:paraId="6900D767" w14:textId="77777777" w:rsidTr="00981559">
        <w:trPr>
          <w:trHeight w:val="369"/>
        </w:trPr>
        <w:tc>
          <w:tcPr>
            <w:tcW w:w="8616" w:type="dxa"/>
            <w:gridSpan w:val="4"/>
            <w:tcBorders>
              <w:top w:val="single" w:sz="4" w:space="0" w:color="auto"/>
              <w:bottom w:val="single" w:sz="4" w:space="0" w:color="auto"/>
            </w:tcBorders>
            <w:tcMar>
              <w:top w:w="57" w:type="dxa"/>
            </w:tcMar>
          </w:tcPr>
          <w:p w14:paraId="2897F78E" w14:textId="77777777" w:rsidR="00CC64DA" w:rsidRPr="00CC64DA" w:rsidRDefault="00CC64DA" w:rsidP="00AD71B8">
            <w:pPr>
              <w:spacing w:after="120"/>
            </w:pPr>
            <w:r w:rsidRPr="00CC64DA">
              <w:t>Die</w:t>
            </w:r>
            <w:r w:rsidRPr="00CC64DA" w:rsidDel="00D920DE">
              <w:t xml:space="preserve"> </w:t>
            </w:r>
            <w:r w:rsidRPr="00CC64DA">
              <w:t>genannten Bauteile sind durch die Übergeberin im Zustand wie besichtigt zu erhalten und zu schützen. Die Übergabe weiterer Bauteile ist möglich. Die Liste kann von den Parteien bei Bedarf einvernehmlich jederzeit ergänzt werden.</w:t>
            </w:r>
          </w:p>
        </w:tc>
      </w:tr>
    </w:tbl>
    <w:p w14:paraId="04410FD2" w14:textId="61FBCC96" w:rsidR="0058433A" w:rsidRDefault="0058433A"/>
    <w:p w14:paraId="3A415127" w14:textId="08530DBA" w:rsidR="00207F18" w:rsidRPr="00FD6D2D" w:rsidRDefault="00207F18" w:rsidP="004B5FCF">
      <w:pPr>
        <w:pStyle w:val="berschrift1nummeriert"/>
      </w:pPr>
      <w:r>
        <w:lastRenderedPageBreak/>
        <w:t>Rechte, Pflichten, Vergütung</w:t>
      </w:r>
    </w:p>
    <w:tbl>
      <w:tblPr>
        <w:tblStyle w:val="Tabellenraster"/>
        <w:tblW w:w="0" w:type="auto"/>
        <w:tblInd w:w="426"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1984"/>
        <w:gridCol w:w="2552"/>
        <w:gridCol w:w="3827"/>
        <w:gridCol w:w="281"/>
      </w:tblGrid>
      <w:tr w:rsidR="004F57C2" w:rsidRPr="00722A1B" w14:paraId="65AFCC3C" w14:textId="77777777" w:rsidTr="000F6019">
        <w:trPr>
          <w:trHeight w:val="369"/>
        </w:trPr>
        <w:tc>
          <w:tcPr>
            <w:tcW w:w="8644" w:type="dxa"/>
            <w:gridSpan w:val="4"/>
            <w:tcBorders>
              <w:top w:val="single" w:sz="4" w:space="0" w:color="auto"/>
            </w:tcBorders>
            <w:tcMar>
              <w:top w:w="57" w:type="dxa"/>
              <w:bottom w:w="57" w:type="dxa"/>
            </w:tcMar>
          </w:tcPr>
          <w:p w14:paraId="074E661B" w14:textId="77777777" w:rsidR="004F57C2" w:rsidRPr="00722A1B" w:rsidRDefault="004F57C2" w:rsidP="00492FD2">
            <w:pPr>
              <w:spacing w:after="120"/>
            </w:pPr>
            <w:r w:rsidRPr="00154BCB">
              <w:t xml:space="preserve">Die Übergeberin beabsichtigt, </w:t>
            </w:r>
            <w:r>
              <w:t xml:space="preserve">die </w:t>
            </w:r>
            <w:r w:rsidRPr="00154BCB">
              <w:t>Bauteile zur Wiederverwendung abzugeben</w:t>
            </w:r>
            <w:r>
              <w:t xml:space="preserve"> und zu diesem Zweck zu einem späteren Zeitpunkt eine oder mehrere verbindliche Übergabevereinbarung(en) abzuschliessen. </w:t>
            </w:r>
            <w:r w:rsidRPr="00722A1B">
              <w:t>Die Übergeberin ist berechtigt</w:t>
            </w:r>
            <w:r>
              <w:t>, im eigenen oder fremden Namen Eigentum an den Bauteilen zu verschaffen.</w:t>
            </w:r>
          </w:p>
        </w:tc>
      </w:tr>
      <w:tr w:rsidR="004F57C2" w:rsidRPr="00722A1B" w14:paraId="0608D5BA" w14:textId="77777777" w:rsidTr="000F6019">
        <w:trPr>
          <w:trHeight w:val="369"/>
        </w:trPr>
        <w:tc>
          <w:tcPr>
            <w:tcW w:w="8644" w:type="dxa"/>
            <w:gridSpan w:val="4"/>
            <w:tcBorders>
              <w:top w:val="single" w:sz="4" w:space="0" w:color="auto"/>
            </w:tcBorders>
            <w:tcMar>
              <w:top w:w="57" w:type="dxa"/>
              <w:bottom w:w="57" w:type="dxa"/>
            </w:tcMar>
          </w:tcPr>
          <w:p w14:paraId="243AFD01" w14:textId="46C385C2" w:rsidR="004F57C2" w:rsidRPr="00154BCB" w:rsidRDefault="004F57C2" w:rsidP="004B5FCF">
            <w:pPr>
              <w:spacing w:after="120"/>
            </w:pPr>
            <w:r>
              <w:t xml:space="preserve">Die Interessentin beabsichtigt, die Bauteile Dritten für den Einbau in ein Bauwerk zu vermitteln und </w:t>
            </w:r>
            <w:r w:rsidDel="00D32F89">
              <w:t xml:space="preserve">die </w:t>
            </w:r>
            <w:r>
              <w:t xml:space="preserve">Demontage und </w:t>
            </w:r>
            <w:r w:rsidDel="00D32F89">
              <w:t xml:space="preserve">den </w:t>
            </w:r>
            <w:r>
              <w:t xml:space="preserve">Abtransport der Bauteile zu organisieren. Ebenso beabsichtigt sie, den Abschluss einer oder mehrerer Übergabevereinbarung(en) zwischen der Übergeberin und künftigen Eigentümerschaften der Bauteile zu vermitteln. Kann keine Übernehmerin vermittelt werden, so steht es der Interessentin frei, die Bauteile </w:t>
            </w:r>
            <w:r w:rsidR="00C51576">
              <w:t xml:space="preserve">selbst </w:t>
            </w:r>
            <w:r>
              <w:t>zu übernehmen.</w:t>
            </w:r>
          </w:p>
        </w:tc>
      </w:tr>
      <w:tr w:rsidR="004F57C2" w:rsidRPr="00722A1B" w14:paraId="29477F22" w14:textId="77777777" w:rsidTr="000F6019">
        <w:trPr>
          <w:trHeight w:val="369"/>
        </w:trPr>
        <w:tc>
          <w:tcPr>
            <w:tcW w:w="8644" w:type="dxa"/>
            <w:gridSpan w:val="4"/>
            <w:tcBorders>
              <w:top w:val="single" w:sz="4" w:space="0" w:color="auto"/>
            </w:tcBorders>
            <w:tcMar>
              <w:top w:w="57" w:type="dxa"/>
              <w:bottom w:w="57" w:type="dxa"/>
            </w:tcMar>
          </w:tcPr>
          <w:p w14:paraId="1BFBE331" w14:textId="77777777" w:rsidR="004F57C2" w:rsidRDefault="004F57C2" w:rsidP="004B5FCF">
            <w:pPr>
              <w:spacing w:after="120"/>
            </w:pPr>
            <w:r w:rsidRPr="004309C7">
              <w:t xml:space="preserve">Die Übergeberin sichert der </w:t>
            </w:r>
            <w:r>
              <w:t>Interessentin</w:t>
            </w:r>
            <w:r w:rsidRPr="004309C7">
              <w:t xml:space="preserve"> zu, dass sie die </w:t>
            </w:r>
            <w:r>
              <w:t>genannten</w:t>
            </w:r>
            <w:r w:rsidRPr="004309C7">
              <w:t xml:space="preserve"> Bauteile </w:t>
            </w:r>
            <w:r>
              <w:t xml:space="preserve">bis zum Erlöschen oder einvernehmlichen Aufheben dieser Absichtserklärung </w:t>
            </w:r>
            <w:r w:rsidRPr="004309C7">
              <w:t xml:space="preserve">exklusiv der </w:t>
            </w:r>
            <w:r>
              <w:t xml:space="preserve">Interessentin </w:t>
            </w:r>
            <w:r w:rsidRPr="004309C7">
              <w:t>zur Wiederverwendung zur Verfügung stellt.</w:t>
            </w:r>
            <w:r>
              <w:t xml:space="preserve"> Die Interessentin leistet keine Gewähr, dass die Bauteile vermittelt und übernommen werden können.</w:t>
            </w:r>
            <w:r w:rsidRPr="004309C7">
              <w:t xml:space="preserve"> Die Parteien vereinbaren, dass gegenüber Dritten </w:t>
            </w:r>
            <w:r>
              <w:t xml:space="preserve">über den Inhalt dieser Erklärung </w:t>
            </w:r>
            <w:r w:rsidRPr="004309C7">
              <w:t xml:space="preserve">nur nach gegenseitiger Rücksprache </w:t>
            </w:r>
            <w:r>
              <w:t>kommuniziert wird.</w:t>
            </w:r>
          </w:p>
        </w:tc>
      </w:tr>
      <w:tr w:rsidR="004F57C2" w:rsidRPr="00722A1B" w14:paraId="0893E237" w14:textId="77777777" w:rsidTr="000F6019">
        <w:trPr>
          <w:trHeight w:val="369"/>
        </w:trPr>
        <w:tc>
          <w:tcPr>
            <w:tcW w:w="8644" w:type="dxa"/>
            <w:gridSpan w:val="4"/>
            <w:tcBorders>
              <w:top w:val="single" w:sz="4" w:space="0" w:color="auto"/>
            </w:tcBorders>
            <w:tcMar>
              <w:top w:w="57" w:type="dxa"/>
              <w:bottom w:w="57" w:type="dxa"/>
            </w:tcMar>
          </w:tcPr>
          <w:p w14:paraId="36E4F4E6" w14:textId="77777777" w:rsidR="004F57C2" w:rsidRDefault="004F57C2" w:rsidP="003309CC">
            <w:r>
              <w:t>Die Übergabe der Bauteile erfolgt:</w:t>
            </w:r>
          </w:p>
        </w:tc>
      </w:tr>
      <w:tr w:rsidR="004F57C2" w:rsidRPr="00722A1B" w14:paraId="1E60E792" w14:textId="77777777" w:rsidTr="00FC25F7">
        <w:trPr>
          <w:trHeight w:val="369"/>
        </w:trPr>
        <w:tc>
          <w:tcPr>
            <w:tcW w:w="1984" w:type="dxa"/>
            <w:tcBorders>
              <w:top w:val="single" w:sz="4" w:space="0" w:color="auto"/>
              <w:bottom w:val="nil"/>
            </w:tcBorders>
            <w:tcMar>
              <w:top w:w="57" w:type="dxa"/>
              <w:bottom w:w="57" w:type="dxa"/>
            </w:tcMar>
          </w:tcPr>
          <w:p w14:paraId="171CE62B" w14:textId="4BE3A7C5" w:rsidR="004F57C2" w:rsidRDefault="00F3706B" w:rsidP="00EE4063">
            <w:pPr>
              <w:spacing w:after="120"/>
            </w:pPr>
            <w:r w:rsidRPr="00722A1B">
              <w:rPr>
                <w:rFonts w:ascii="Symbol" w:eastAsia="Symbol" w:hAnsi="Symbol" w:cs="Symbol"/>
              </w:rPr>
              <w:t>ÿ</w:t>
            </w:r>
            <w:r>
              <w:t xml:space="preserve"> </w:t>
            </w:r>
            <w:r w:rsidR="004F57C2">
              <w:t>entgeltlich</w:t>
            </w:r>
            <w:r w:rsidR="00FC418F">
              <w:t xml:space="preserve"> </w:t>
            </w:r>
            <w:r w:rsidR="004F57C2">
              <w:t>(Verkauf)</w:t>
            </w:r>
          </w:p>
        </w:tc>
        <w:tc>
          <w:tcPr>
            <w:tcW w:w="2552" w:type="dxa"/>
            <w:tcBorders>
              <w:top w:val="single" w:sz="4" w:space="0" w:color="auto"/>
              <w:bottom w:val="nil"/>
            </w:tcBorders>
            <w:tcMar>
              <w:top w:w="57" w:type="dxa"/>
              <w:bottom w:w="57" w:type="dxa"/>
            </w:tcMar>
          </w:tcPr>
          <w:p w14:paraId="4AB6BAAA" w14:textId="5F4A4DBC" w:rsidR="004F57C2" w:rsidRPr="00722A1B" w:rsidRDefault="00F3706B" w:rsidP="00EE4063">
            <w:pPr>
              <w:spacing w:after="120"/>
            </w:pPr>
            <w:r w:rsidRPr="00722A1B">
              <w:rPr>
                <w:rFonts w:ascii="Symbol" w:eastAsia="Symbol" w:hAnsi="Symbol" w:cs="Symbol"/>
              </w:rPr>
              <w:t>ÿ</w:t>
            </w:r>
            <w:r>
              <w:t xml:space="preserve"> </w:t>
            </w:r>
            <w:r w:rsidR="004F57C2">
              <w:t>unentgeltlich</w:t>
            </w:r>
            <w:r w:rsidR="00BA0BAE">
              <w:t xml:space="preserve"> </w:t>
            </w:r>
            <w:r w:rsidR="004F57C2">
              <w:t>(Schenkung)</w:t>
            </w:r>
          </w:p>
        </w:tc>
        <w:tc>
          <w:tcPr>
            <w:tcW w:w="3827" w:type="dxa"/>
            <w:tcBorders>
              <w:top w:val="single" w:sz="4" w:space="0" w:color="auto"/>
              <w:bottom w:val="nil"/>
            </w:tcBorders>
            <w:tcMar>
              <w:top w:w="57" w:type="dxa"/>
              <w:bottom w:w="57" w:type="dxa"/>
            </w:tcMar>
          </w:tcPr>
          <w:p w14:paraId="5F23EAB1" w14:textId="740A18D7" w:rsidR="004F57C2" w:rsidRPr="00722A1B" w:rsidRDefault="00F3706B" w:rsidP="00EE4063">
            <w:pPr>
              <w:spacing w:after="120"/>
            </w:pPr>
            <w:r w:rsidRPr="00722A1B">
              <w:rPr>
                <w:rFonts w:ascii="Symbol" w:eastAsia="Symbol" w:hAnsi="Symbol" w:cs="Symbol"/>
              </w:rPr>
              <w:t>ÿ</w:t>
            </w:r>
            <w:r>
              <w:t xml:space="preserve"> </w:t>
            </w:r>
            <w:r w:rsidR="004F57C2">
              <w:t>unter Kostenbeteiligung der Übergeberin</w:t>
            </w:r>
          </w:p>
        </w:tc>
        <w:tc>
          <w:tcPr>
            <w:tcW w:w="281" w:type="dxa"/>
            <w:tcBorders>
              <w:top w:val="single" w:sz="4" w:space="0" w:color="auto"/>
              <w:bottom w:val="nil"/>
            </w:tcBorders>
            <w:tcMar>
              <w:top w:w="57" w:type="dxa"/>
              <w:bottom w:w="57" w:type="dxa"/>
            </w:tcMar>
          </w:tcPr>
          <w:p w14:paraId="7FEF6775" w14:textId="54DC8C12" w:rsidR="004F57C2" w:rsidRPr="00722A1B" w:rsidRDefault="004F57C2" w:rsidP="00EE4063">
            <w:pPr>
              <w:spacing w:after="120"/>
            </w:pPr>
          </w:p>
        </w:tc>
      </w:tr>
      <w:tr w:rsidR="00BA0BAE" w:rsidRPr="00722A1B" w14:paraId="23CFFE2B" w14:textId="77777777" w:rsidTr="00FC25F7">
        <w:trPr>
          <w:trHeight w:val="369"/>
        </w:trPr>
        <w:tc>
          <w:tcPr>
            <w:tcW w:w="8644" w:type="dxa"/>
            <w:gridSpan w:val="4"/>
            <w:tcBorders>
              <w:top w:val="nil"/>
              <w:bottom w:val="single" w:sz="4" w:space="0" w:color="auto"/>
            </w:tcBorders>
            <w:tcMar>
              <w:top w:w="57" w:type="dxa"/>
              <w:bottom w:w="57" w:type="dxa"/>
            </w:tcMar>
          </w:tcPr>
          <w:p w14:paraId="01C5FEE3" w14:textId="20A66C43" w:rsidR="00BA0BAE" w:rsidRPr="00722A1B" w:rsidRDefault="00BA0BAE" w:rsidP="00EE4063">
            <w:pPr>
              <w:spacing w:after="120"/>
            </w:pPr>
            <w:r>
              <w:t xml:space="preserve">Nach Absprache voraussichtlich im Zeitraum: </w:t>
            </w:r>
            <w:r w:rsidR="00B66B4F">
              <w:fldChar w:fldCharType="begin">
                <w:ffData>
                  <w:name w:val="Text2"/>
                  <w:enabled/>
                  <w:calcOnExit w:val="0"/>
                  <w:textInput>
                    <w:default w:val="dd.mm.yyyy"/>
                  </w:textInput>
                </w:ffData>
              </w:fldChar>
            </w:r>
            <w:r w:rsidR="00B66B4F">
              <w:instrText xml:space="preserve"> FORMTEXT </w:instrText>
            </w:r>
            <w:r w:rsidR="00B66B4F">
              <w:fldChar w:fldCharType="separate"/>
            </w:r>
            <w:r w:rsidR="00B66B4F">
              <w:rPr>
                <w:noProof/>
              </w:rPr>
              <w:t>dd.mm.yyyy</w:t>
            </w:r>
            <w:r w:rsidR="00B66B4F">
              <w:fldChar w:fldCharType="end"/>
            </w:r>
            <w:r w:rsidR="00B66B4F" w:rsidRPr="00A312F0">
              <w:t xml:space="preserve"> bis </w:t>
            </w:r>
            <w:r w:rsidR="00B66B4F">
              <w:fldChar w:fldCharType="begin">
                <w:ffData>
                  <w:name w:val="Text2"/>
                  <w:enabled/>
                  <w:calcOnExit w:val="0"/>
                  <w:textInput>
                    <w:default w:val="dd.mm.yyyy"/>
                  </w:textInput>
                </w:ffData>
              </w:fldChar>
            </w:r>
            <w:r w:rsidR="00B66B4F">
              <w:instrText xml:space="preserve"> FORMTEXT </w:instrText>
            </w:r>
            <w:r w:rsidR="00B66B4F">
              <w:fldChar w:fldCharType="separate"/>
            </w:r>
            <w:r w:rsidR="00B66B4F">
              <w:rPr>
                <w:noProof/>
              </w:rPr>
              <w:t>dd.mm.yyyy</w:t>
            </w:r>
            <w:r w:rsidR="00B66B4F">
              <w:fldChar w:fldCharType="end"/>
            </w:r>
          </w:p>
        </w:tc>
      </w:tr>
      <w:tr w:rsidR="004F57C2" w:rsidRPr="00722A1B" w14:paraId="585F6492" w14:textId="77777777" w:rsidTr="000F6019">
        <w:trPr>
          <w:trHeight w:val="369"/>
        </w:trPr>
        <w:tc>
          <w:tcPr>
            <w:tcW w:w="8644" w:type="dxa"/>
            <w:gridSpan w:val="4"/>
            <w:tcBorders>
              <w:top w:val="single" w:sz="4" w:space="0" w:color="auto"/>
              <w:bottom w:val="single" w:sz="4" w:space="0" w:color="auto"/>
            </w:tcBorders>
            <w:tcMar>
              <w:top w:w="57" w:type="dxa"/>
              <w:bottom w:w="57" w:type="dxa"/>
            </w:tcMar>
          </w:tcPr>
          <w:p w14:paraId="06A08D75" w14:textId="77777777" w:rsidR="004F57C2" w:rsidRPr="00722A1B" w:rsidRDefault="004F57C2" w:rsidP="007E204A">
            <w:r>
              <w:t>Die Kosten der Übergeberin für die Entsorgung entfallen.</w:t>
            </w:r>
          </w:p>
        </w:tc>
      </w:tr>
    </w:tbl>
    <w:p w14:paraId="5EA20F2D" w14:textId="77777777" w:rsidR="004F57C2" w:rsidRDefault="004F57C2" w:rsidP="004F57C2">
      <w:pPr>
        <w:jc w:val="both"/>
        <w:rPr>
          <w:rFonts w:cs="Arial"/>
          <w:sz w:val="16"/>
          <w:szCs w:val="16"/>
        </w:rPr>
      </w:pPr>
    </w:p>
    <w:p w14:paraId="49A853ED" w14:textId="679E8E09" w:rsidR="00750D17" w:rsidRPr="00750D17" w:rsidRDefault="00750D17" w:rsidP="00750D17">
      <w:pPr>
        <w:pStyle w:val="berschrift1nummeriert"/>
      </w:pPr>
      <w:r>
        <w:t>Schlussbestimmungen</w:t>
      </w:r>
    </w:p>
    <w:p w14:paraId="5BD81091" w14:textId="080A3A92" w:rsidR="004F57C2" w:rsidRDefault="007E204A" w:rsidP="007E204A">
      <w:pPr>
        <w:pStyle w:val="StandardmitEinzug"/>
      </w:pPr>
      <w:r w:rsidRPr="007120C5">
        <w:t>Die vorliegende Absichtserklärung erlischt mit Abschluss der Übergabevereinbarung oder spätestens am</w:t>
      </w:r>
      <w:r w:rsidR="004739DC">
        <w:t xml:space="preserve"> </w:t>
      </w:r>
      <w:r w:rsidR="00867A2E">
        <w:fldChar w:fldCharType="begin">
          <w:ffData>
            <w:name w:val="Text2"/>
            <w:enabled/>
            <w:calcOnExit w:val="0"/>
            <w:textInput>
              <w:default w:val="dd.mm.yyyy"/>
            </w:textInput>
          </w:ffData>
        </w:fldChar>
      </w:r>
      <w:bookmarkStart w:id="0" w:name="Text2"/>
      <w:r w:rsidR="00867A2E">
        <w:instrText xml:space="preserve"> FORMTEXT </w:instrText>
      </w:r>
      <w:r w:rsidR="00867A2E">
        <w:fldChar w:fldCharType="separate"/>
      </w:r>
      <w:r w:rsidR="00867A2E">
        <w:rPr>
          <w:noProof/>
        </w:rPr>
        <w:t>dd.mm.yyyy</w:t>
      </w:r>
      <w:r w:rsidR="00867A2E">
        <w:fldChar w:fldCharType="end"/>
      </w:r>
      <w:bookmarkEnd w:id="0"/>
      <w:r w:rsidRPr="007120C5">
        <w:t>.</w:t>
      </w:r>
      <w:r w:rsidRPr="008B28E5">
        <w:t xml:space="preserve"> Die vorliegende Absichtserklärung unterliegt schweizerischem Recht</w:t>
      </w:r>
      <w:r w:rsidR="007867B7">
        <w:t xml:space="preserve"> </w:t>
      </w:r>
      <w:r w:rsidR="007867B7" w:rsidRPr="00E10585">
        <w:t>unter Ausschluss des Wiener Kaufrechts.</w:t>
      </w:r>
      <w:r w:rsidRPr="008B28E5">
        <w:t xml:space="preserve"> Ausschliesslicher Gerichtsstand ist der Sitz der </w:t>
      </w:r>
      <w:r>
        <w:t>Interessentin.</w:t>
      </w:r>
    </w:p>
    <w:p w14:paraId="57AC2849" w14:textId="77777777" w:rsidR="007E204A" w:rsidRDefault="007E204A" w:rsidP="004F57C2">
      <w:pPr>
        <w:rPr>
          <w:rFonts w:cs="Arial"/>
          <w:sz w:val="16"/>
          <w:szCs w:val="16"/>
        </w:rPr>
      </w:pPr>
    </w:p>
    <w:p w14:paraId="0B00754D" w14:textId="706C0F7A" w:rsidR="004F57C2" w:rsidRPr="003A25A0" w:rsidRDefault="004F57C2" w:rsidP="007E204A">
      <w:pPr>
        <w:pStyle w:val="StandardmitEinzug"/>
      </w:pPr>
      <w:r w:rsidRPr="000367CC">
        <w:rPr>
          <w:b/>
          <w:bCs/>
        </w:rPr>
        <w:t>Übergeberin</w:t>
      </w:r>
      <w:r w:rsidRPr="003A25A0">
        <w:tab/>
      </w:r>
      <w:r w:rsidRPr="003A25A0">
        <w:tab/>
      </w:r>
      <w:r w:rsidRPr="003A25A0">
        <w:tab/>
      </w:r>
      <w:r w:rsidRPr="003A25A0">
        <w:tab/>
      </w:r>
      <w:r w:rsidRPr="003A25A0">
        <w:tab/>
      </w:r>
      <w:r w:rsidRPr="003A25A0">
        <w:tab/>
      </w:r>
      <w:r w:rsidRPr="000367CC">
        <w:rPr>
          <w:b/>
          <w:bCs/>
        </w:rPr>
        <w:t>Interessentin</w:t>
      </w:r>
      <w:r w:rsidRPr="00513CAA">
        <w:tab/>
      </w:r>
      <w:r w:rsidRPr="003A25A0">
        <w:tab/>
      </w:r>
      <w:r w:rsidRPr="003A25A0">
        <w:tab/>
      </w:r>
      <w:r w:rsidRPr="003A25A0">
        <w:tab/>
      </w:r>
      <w:r w:rsidRPr="003A25A0">
        <w:tab/>
      </w:r>
      <w:r w:rsidRPr="003A25A0">
        <w:tab/>
      </w:r>
      <w:r>
        <w:tab/>
      </w:r>
      <w:r>
        <w:tab/>
      </w:r>
      <w:r w:rsidR="00E80389">
        <w:tab/>
      </w:r>
      <w:r w:rsidR="00E80389">
        <w:tab/>
      </w:r>
      <w:r w:rsidR="00E80389">
        <w:tab/>
      </w:r>
    </w:p>
    <w:p w14:paraId="2BA0D0A8" w14:textId="57940CFB" w:rsidR="004F57C2" w:rsidRDefault="00E80389" w:rsidP="007E204A">
      <w:pPr>
        <w:pStyle w:val="StandardmitEinzug"/>
      </w:pPr>
      <w:r>
        <w:tab/>
      </w:r>
      <w:r>
        <w:tab/>
      </w:r>
      <w:r>
        <w:tab/>
      </w:r>
      <w:r>
        <w:tab/>
      </w:r>
      <w:r>
        <w:tab/>
      </w:r>
      <w:r>
        <w:tab/>
      </w:r>
      <w:r>
        <w:tab/>
      </w:r>
      <w:r>
        <w:tab/>
      </w:r>
    </w:p>
    <w:p w14:paraId="4971F096" w14:textId="7F9132D6" w:rsidR="004B5FCF" w:rsidRDefault="00D72B51" w:rsidP="007E204A">
      <w:pPr>
        <w:pStyle w:val="StandardmitEinzug"/>
      </w:pPr>
      <w:r>
        <w:rPr>
          <w:noProof/>
        </w:rPr>
        <mc:AlternateContent>
          <mc:Choice Requires="wps">
            <w:drawing>
              <wp:anchor distT="0" distB="0" distL="114300" distR="114300" simplePos="0" relativeHeight="251658241" behindDoc="0" locked="0" layoutInCell="1" allowOverlap="1" wp14:anchorId="6A28C4EA" wp14:editId="0208C21D">
                <wp:simplePos x="0" y="0"/>
                <wp:positionH relativeFrom="column">
                  <wp:posOffset>3608070</wp:posOffset>
                </wp:positionH>
                <wp:positionV relativeFrom="paragraph">
                  <wp:posOffset>102870</wp:posOffset>
                </wp:positionV>
                <wp:extent cx="2355850" cy="0"/>
                <wp:effectExtent l="0" t="0" r="6350" b="12700"/>
                <wp:wrapNone/>
                <wp:docPr id="1146384993" name="Gerader Verbinder 1146384993"/>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http://schemas.openxmlformats.org/drawingml/2006/main" xmlns:arto="http://schemas.microsoft.com/office/word/2006/arto">
            <w:pict w14:anchorId="601D924B">
              <v:line id="Gerade Verbindung 1"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84.1pt,8.1pt" to="469.6pt,8.1pt" w14:anchorId="73789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"/>
            </w:pict>
          </mc:Fallback>
        </mc:AlternateContent>
      </w:r>
      <w:r>
        <w:rPr>
          <w:noProof/>
        </w:rPr>
        <mc:AlternateContent>
          <mc:Choice Requires="wps">
            <w:drawing>
              <wp:anchor distT="0" distB="0" distL="114300" distR="114300" simplePos="0" relativeHeight="251658240" behindDoc="0" locked="0" layoutInCell="1" allowOverlap="1" wp14:anchorId="37782EE9" wp14:editId="00582E16">
                <wp:simplePos x="0" y="0"/>
                <wp:positionH relativeFrom="column">
                  <wp:posOffset>299183</wp:posOffset>
                </wp:positionH>
                <wp:positionV relativeFrom="paragraph">
                  <wp:posOffset>103505</wp:posOffset>
                </wp:positionV>
                <wp:extent cx="2355850" cy="0"/>
                <wp:effectExtent l="0" t="0" r="6350" b="12700"/>
                <wp:wrapNone/>
                <wp:docPr id="1500701338" name="Gerader Verbinder 1500701338"/>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http://schemas.openxmlformats.org/drawingml/2006/main" xmlns:arto="http://schemas.microsoft.com/office/word/2006/arto">
            <w:pict w14:anchorId="3A09E889">
              <v:line id="Gerade Verbindung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3.55pt,8.15pt" to="209.05pt,8.15pt" w14:anchorId="5524C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"/>
            </w:pict>
          </mc:Fallback>
        </mc:AlternateContent>
      </w:r>
      <w:r w:rsidR="00E80389">
        <w:tab/>
      </w:r>
      <w:r w:rsidR="00E80389">
        <w:tab/>
      </w:r>
      <w:r w:rsidR="00E80389">
        <w:tab/>
      </w:r>
      <w:r w:rsidR="00E80389">
        <w:tab/>
      </w:r>
      <w:r w:rsidR="00E80389">
        <w:tab/>
      </w:r>
      <w:r w:rsidR="00E80389">
        <w:tab/>
      </w:r>
      <w:r w:rsidR="00E80389">
        <w:tab/>
      </w:r>
      <w:r w:rsidR="00E80389">
        <w:tab/>
      </w:r>
    </w:p>
    <w:p w14:paraId="53719406" w14:textId="29013051" w:rsidR="004F57C2" w:rsidRPr="003A25A0" w:rsidRDefault="004F57C2" w:rsidP="007E204A">
      <w:pPr>
        <w:pStyle w:val="StandardmitEinzug"/>
      </w:pPr>
      <w:r w:rsidRPr="003A25A0">
        <w:t>Ort, Datum, Unterschrift</w:t>
      </w:r>
      <w:r>
        <w:tab/>
      </w:r>
      <w:r>
        <w:tab/>
      </w:r>
      <w:r>
        <w:tab/>
      </w:r>
      <w:r>
        <w:tab/>
      </w:r>
      <w:r>
        <w:tab/>
      </w:r>
      <w:r w:rsidRPr="003A25A0">
        <w:t>Ort, Datum, Unterschrift</w:t>
      </w:r>
    </w:p>
    <w:p w14:paraId="47487F99" w14:textId="77777777" w:rsidR="004F57C2" w:rsidRDefault="004F57C2" w:rsidP="007E204A">
      <w:pPr>
        <w:pStyle w:val="StandardmitEinzug"/>
      </w:pPr>
    </w:p>
    <w:p w14:paraId="0E8DDCBC" w14:textId="77777777" w:rsidR="004B5FCF" w:rsidRDefault="004B5FCF" w:rsidP="007E204A">
      <w:pPr>
        <w:pStyle w:val="StandardmitEinzug"/>
      </w:pPr>
    </w:p>
    <w:p w14:paraId="4353ED1E" w14:textId="77777777" w:rsidR="004F57C2" w:rsidRDefault="004F57C2" w:rsidP="007E204A">
      <w:pPr>
        <w:pStyle w:val="StandardmitEinzug"/>
      </w:pPr>
      <w:r>
        <w:t>Beilagen:</w:t>
      </w:r>
    </w:p>
    <w:p w14:paraId="53C8C175" w14:textId="77777777" w:rsidR="00513CAA" w:rsidRDefault="00513CAA" w:rsidP="007E204A">
      <w:pPr>
        <w:pStyle w:val="StandardmitEinzug"/>
      </w:pPr>
    </w:p>
    <w:p w14:paraId="57F510FF" w14:textId="4BB7E2F5" w:rsidR="00513CAA" w:rsidRDefault="004F57C2" w:rsidP="003A64BD">
      <w:pPr>
        <w:pStyle w:val="StandardmitEinzug"/>
      </w:pPr>
      <w:r w:rsidRPr="00722A1B">
        <w:rPr>
          <w:rFonts w:ascii="Symbol" w:eastAsia="Symbol" w:hAnsi="Symbol" w:cs="Symbol"/>
        </w:rPr>
        <w:t>ÿ</w:t>
      </w:r>
      <w:r w:rsidRPr="00252AC0">
        <w:t xml:space="preserve"> Bauteilliste</w:t>
      </w:r>
      <w:r>
        <w:t xml:space="preserve"> </w:t>
      </w:r>
      <w:r>
        <w:tab/>
      </w:r>
      <w:r>
        <w:tab/>
      </w:r>
      <w:r w:rsidR="00821F2A">
        <w:tab/>
      </w:r>
      <w:r>
        <w:tab/>
      </w:r>
      <w:r>
        <w:tab/>
      </w:r>
    </w:p>
    <w:p w14:paraId="65F95C22" w14:textId="72D62F72" w:rsidR="003A64BD" w:rsidRDefault="004F57C2" w:rsidP="00821F2A">
      <w:pPr>
        <w:pStyle w:val="StandardmitEinzug"/>
      </w:pPr>
      <w:r w:rsidRPr="00722A1B">
        <w:rPr>
          <w:rFonts w:ascii="Symbol" w:eastAsia="Symbol" w:hAnsi="Symbol" w:cs="Symbol"/>
        </w:rPr>
        <w:t>ÿ</w:t>
      </w:r>
      <w:r w:rsidRPr="00252AC0">
        <w:t xml:space="preserve"> </w:t>
      </w:r>
      <w:r>
        <w:t>Vollmacht (bei Vertretung)</w:t>
      </w:r>
    </w:p>
    <w:p w14:paraId="6C1A02DA" w14:textId="3CEC62A0" w:rsidR="003A64BD" w:rsidRDefault="003A64BD" w:rsidP="00821F2A">
      <w:pPr>
        <w:pStyle w:val="StandardmitEinzug"/>
      </w:pPr>
      <w:r w:rsidRPr="00722A1B">
        <w:rPr>
          <w:rFonts w:ascii="Symbol" w:eastAsia="Symbol" w:hAnsi="Symbol" w:cs="Symbol"/>
        </w:rPr>
        <w:t>ÿ</w:t>
      </w:r>
      <w:r w:rsidRPr="00252AC0">
        <w:t xml:space="preserve"> </w:t>
      </w:r>
      <w:r>
        <w:t>Entwurf</w:t>
      </w:r>
      <w:r w:rsidRPr="00252AC0">
        <w:t xml:space="preserve"> der vorgesehenen Übergabevereinbarung</w:t>
      </w:r>
      <w:r w:rsidR="00821F2A">
        <w:tab/>
      </w:r>
    </w:p>
    <w:p w14:paraId="05BC7E41" w14:textId="23E6FC0B" w:rsidR="004F57C2" w:rsidRPr="009D6EF1" w:rsidRDefault="00821F2A" w:rsidP="00821F2A">
      <w:pPr>
        <w:pStyle w:val="StandardmitEinzug"/>
      </w:pPr>
      <w:r w:rsidRPr="00722A1B">
        <w:rPr>
          <w:rFonts w:ascii="Symbol" w:eastAsia="Symbol" w:hAnsi="Symbol" w:cs="Symbol"/>
        </w:rPr>
        <w:t>ÿ</w:t>
      </w:r>
      <w:r w:rsidRPr="00252AC0">
        <w:t xml:space="preserve"> </w:t>
      </w:r>
      <w:r>
        <w:t>Weitere:</w:t>
      </w:r>
      <w:r w:rsidR="00505400">
        <w:t xml:space="preserve"> </w:t>
      </w:r>
      <w:r w:rsidR="00505400">
        <w:fldChar w:fldCharType="begin">
          <w:ffData>
            <w:name w:val="Text3"/>
            <w:enabled/>
            <w:calcOnExit w:val="0"/>
            <w:textInput>
              <w:default w:val="xxx"/>
            </w:textInput>
          </w:ffData>
        </w:fldChar>
      </w:r>
      <w:bookmarkStart w:id="1" w:name="Text3"/>
      <w:r w:rsidR="00505400">
        <w:instrText xml:space="preserve"> FORMTEXT </w:instrText>
      </w:r>
      <w:r w:rsidR="00505400">
        <w:fldChar w:fldCharType="separate"/>
      </w:r>
      <w:r w:rsidR="00505400">
        <w:rPr>
          <w:noProof/>
        </w:rPr>
        <w:t>xxx</w:t>
      </w:r>
      <w:r w:rsidR="00505400">
        <w:fldChar w:fldCharType="end"/>
      </w:r>
      <w:bookmarkEnd w:id="1"/>
    </w:p>
    <w:sectPr w:rsidR="004F57C2" w:rsidRPr="009D6EF1" w:rsidSect="0081233F">
      <w:headerReference w:type="default" r:id="rId11"/>
      <w:footerReference w:type="default" r:id="rId12"/>
      <w:headerReference w:type="first" r:id="rId13"/>
      <w:footerReference w:type="first" r:id="rId14"/>
      <w:pgSz w:w="11906" w:h="16838"/>
      <w:pgMar w:top="2586" w:right="1418"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5CEB" w14:textId="77777777" w:rsidR="00683F90" w:rsidRDefault="00683F90" w:rsidP="00F91D37">
      <w:pPr>
        <w:spacing w:line="240" w:lineRule="auto"/>
      </w:pPr>
      <w:r>
        <w:separator/>
      </w:r>
    </w:p>
  </w:endnote>
  <w:endnote w:type="continuationSeparator" w:id="0">
    <w:p w14:paraId="6BC2A349" w14:textId="77777777" w:rsidR="00683F90" w:rsidRDefault="00683F90" w:rsidP="00F91D37">
      <w:pPr>
        <w:spacing w:line="240" w:lineRule="auto"/>
      </w:pPr>
      <w:r>
        <w:continuationSeparator/>
      </w:r>
    </w:p>
  </w:endnote>
  <w:endnote w:type="continuationNotice" w:id="1">
    <w:p w14:paraId="6C085180" w14:textId="77777777" w:rsidR="00683F90" w:rsidRDefault="00683F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HelveticaNeueLT Com 55 Roman">
    <w:altName w:val="Arial"/>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eue Plak Text">
    <w:panose1 w:val="00000000000000000000"/>
    <w:charset w:val="4D"/>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0158" w14:textId="5B2BEB96" w:rsidR="00AE779F" w:rsidRDefault="009F7FF1">
    <w:pPr>
      <w:pStyle w:val="Fuzeile"/>
    </w:pPr>
    <w:r w:rsidRPr="009F7FF1">
      <w:rPr>
        <w:noProof/>
      </w:rPr>
      <mc:AlternateContent>
        <mc:Choice Requires="wps">
          <w:drawing>
            <wp:anchor distT="0" distB="0" distL="114300" distR="114300" simplePos="0" relativeHeight="251660292" behindDoc="0" locked="1" layoutInCell="1" allowOverlap="1" wp14:anchorId="3DECB7CC" wp14:editId="43B83F4A">
              <wp:simplePos x="0" y="0"/>
              <wp:positionH relativeFrom="margin">
                <wp:posOffset>5142230</wp:posOffset>
              </wp:positionH>
              <wp:positionV relativeFrom="page">
                <wp:posOffset>10180320</wp:posOffset>
              </wp:positionV>
              <wp:extent cx="629920" cy="628015"/>
              <wp:effectExtent l="0" t="0" r="5080" b="0"/>
              <wp:wrapSquare wrapText="bothSides"/>
              <wp:docPr id="40836641" name="Textfeld 40836641"/>
              <wp:cNvGraphicFramePr/>
              <a:graphic xmlns:a="http://schemas.openxmlformats.org/drawingml/2006/main">
                <a:graphicData uri="http://schemas.microsoft.com/office/word/2010/wordprocessingShape">
                  <wps:wsp>
                    <wps:cNvSpPr txBox="1"/>
                    <wps:spPr>
                      <a:xfrm>
                        <a:off x="0" y="0"/>
                        <a:ext cx="629920" cy="628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68DCD" w14:textId="77777777" w:rsidR="009F7FF1" w:rsidRPr="005C6148" w:rsidRDefault="009F7FF1" w:rsidP="009F7FF1">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fldSimple w:instr=" NUMPAGES  \* Arabic  \* MERGEFORMAT ">
                            <w:r>
                              <w:rPr>
                                <w:noProof/>
                              </w:rPr>
                              <w:t>31</w:t>
                            </w:r>
                          </w:fldSimple>
                        </w:p>
                      </w:txbxContent>
                    </wps:txbx>
                    <wps:bodyPr rot="0" spcFirstLastPara="0" vertOverflow="overflow" horzOverflow="overflow" vert="horz" wrap="square" lIns="0" tIns="0" rIns="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CB7CC" id="_x0000_t202" coordsize="21600,21600" o:spt="202" path="m,l,21600r21600,l21600,xe">
              <v:stroke joinstyle="miter"/>
              <v:path gradientshapeok="t" o:connecttype="rect"/>
            </v:shapetype>
            <v:shape id="Textfeld 40836641" o:spid="_x0000_s1026" type="#_x0000_t202" style="position:absolute;margin-left:404.9pt;margin-top:801.6pt;width:49.6pt;height:49.4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" filled="f" stroked="f" strokeweight=".5pt">
              <v:textbox inset="0,0,0,12mm">
                <w:txbxContent>
                  <w:p w14:paraId="10168DCD" w14:textId="77777777" w:rsidR="009F7FF1" w:rsidRPr="005C6148" w:rsidRDefault="009F7FF1" w:rsidP="009F7FF1">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fldSimple w:instr=" NUMPAGES  \* Arabic  \* MERGEFORMAT ">
                      <w:r>
                        <w:rPr>
                          <w:noProof/>
                        </w:rPr>
                        <w:t>31</w:t>
                      </w:r>
                    </w:fldSimple>
                  </w:p>
                </w:txbxContent>
              </v:textbox>
              <w10:wrap type="square" anchorx="margin" anchory="page"/>
              <w10:anchorlock/>
            </v:shape>
          </w:pict>
        </mc:Fallback>
      </mc:AlternateContent>
    </w:r>
    <w:r w:rsidR="00AE779F">
      <w:t>0</w:t>
    </w:r>
    <w:r w:rsidR="0008118C">
      <w:t>4</w:t>
    </w:r>
    <w:r w:rsidR="00AE779F">
      <w:t xml:space="preserve"> </w:t>
    </w:r>
    <w:r w:rsidR="00715180">
      <w:t>Absicht</w:t>
    </w:r>
    <w:r w:rsidR="004479EF">
      <w:t>serklärung</w:t>
    </w:r>
    <w:r w:rsidR="00BA0F09">
      <w:tab/>
    </w:r>
    <w:r w:rsidR="00BA0F09">
      <w:tab/>
    </w:r>
    <w:r w:rsidR="00BA0F09">
      <w:tab/>
    </w:r>
    <w:r w:rsidR="00AE779F">
      <w:t xml:space="preserve">Version </w:t>
    </w:r>
    <w:r w:rsidR="00ED14C1">
      <w:t>März</w:t>
    </w:r>
    <w:r w:rsidR="00AE779F">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27ED" w14:textId="26CD75E6" w:rsidR="00AE779F" w:rsidRDefault="00AE779F">
    <w:pPr>
      <w:pStyle w:val="Fuzeile"/>
    </w:pPr>
    <w:r>
      <w:t>0</w:t>
    </w:r>
    <w:r w:rsidR="0008118C">
      <w:t>4</w:t>
    </w:r>
    <w:r>
      <w:t xml:space="preserve"> </w:t>
    </w:r>
    <w:r w:rsidR="00715180">
      <w:t>Absicht</w:t>
    </w:r>
    <w:r w:rsidR="003355E0">
      <w:t>serklärung</w:t>
    </w:r>
    <w:r w:rsidR="00BA0F09">
      <w:tab/>
    </w:r>
    <w:r w:rsidR="00BA0F09">
      <w:tab/>
    </w:r>
    <w:r w:rsidR="00BA0F09">
      <w:tab/>
    </w:r>
    <w:r>
      <w:t xml:space="preserve">Version </w:t>
    </w:r>
    <w:r w:rsidR="00ED14C1">
      <w:t>März</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E552" w14:textId="77777777" w:rsidR="00683F90" w:rsidRDefault="00683F90" w:rsidP="00F91D37">
      <w:pPr>
        <w:spacing w:line="240" w:lineRule="auto"/>
      </w:pPr>
      <w:r>
        <w:separator/>
      </w:r>
    </w:p>
  </w:footnote>
  <w:footnote w:type="continuationSeparator" w:id="0">
    <w:p w14:paraId="3C1A8073" w14:textId="77777777" w:rsidR="00683F90" w:rsidRDefault="00683F90" w:rsidP="00F91D37">
      <w:pPr>
        <w:spacing w:line="240" w:lineRule="auto"/>
      </w:pPr>
      <w:r>
        <w:continuationSeparator/>
      </w:r>
    </w:p>
  </w:footnote>
  <w:footnote w:type="continuationNotice" w:id="1">
    <w:p w14:paraId="2E2843E8" w14:textId="77777777" w:rsidR="00683F90" w:rsidRDefault="00683F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B6A7" w14:textId="77777777" w:rsidR="00F73EAB" w:rsidRDefault="00F73EAB" w:rsidP="00F73EAB">
    <w:pPr>
      <w:pStyle w:val="Kopfzeile"/>
    </w:pPr>
    <w:r>
      <w:rPr>
        <w:noProof/>
        <w:lang w:eastAsia="de-CH"/>
      </w:rPr>
      <w:drawing>
        <wp:anchor distT="0" distB="0" distL="114300" distR="114300" simplePos="0" relativeHeight="251658241" behindDoc="0" locked="0" layoutInCell="1" allowOverlap="1" wp14:anchorId="799B077F" wp14:editId="4B7B8361">
          <wp:simplePos x="0" y="0"/>
          <wp:positionH relativeFrom="column">
            <wp:posOffset>3596640</wp:posOffset>
          </wp:positionH>
          <wp:positionV relativeFrom="paragraph">
            <wp:posOffset>-15240</wp:posOffset>
          </wp:positionV>
          <wp:extent cx="1548000" cy="594000"/>
          <wp:effectExtent l="0" t="0" r="1905" b="3175"/>
          <wp:wrapSquare wrapText="bothSides"/>
          <wp:docPr id="923728990" name="Grafik 92372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mc:AlternateContent>
        <mc:Choice Requires="wpg">
          <w:drawing>
            <wp:anchor distT="0" distB="0" distL="114300" distR="114300" simplePos="0" relativeHeight="251658242" behindDoc="0" locked="1" layoutInCell="1" allowOverlap="1" wp14:anchorId="5C6BFDD3" wp14:editId="35F55C79">
              <wp:simplePos x="0" y="0"/>
              <wp:positionH relativeFrom="page">
                <wp:align>left</wp:align>
              </wp:positionH>
              <wp:positionV relativeFrom="page">
                <wp:align>top</wp:align>
              </wp:positionV>
              <wp:extent cx="3805555" cy="739775"/>
              <wp:effectExtent l="0" t="0" r="4445" b="0"/>
              <wp:wrapNone/>
              <wp:docPr id="1219372291" name="Gruppieren 12193722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3" cy="740221"/>
                        <a:chOff x="0" y="0"/>
                        <a:chExt cx="3807884" cy="736003"/>
                      </a:xfrm>
                    </wpg:grpSpPr>
                    <wps:wsp>
                      <wps:cNvPr id="1197734982" name="Rechteck 1197734982"/>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4336259" name="Grafik 734336259"/>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7"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613A7F04" id="Gruppieren 1219372291" o:spid="_x0000_s1026" alt="&quot;&quot;" style="position:absolute;margin-left:0;margin-top:0;width:299.65pt;height:58.25pt;z-index:251662336;mso-position-horizontal:left;mso-position-horizontal-relative:page;mso-position-vertical:top;mso-position-vertical-relative:page;mso-width-relative:margin;mso-height-relative:margin" coordsize="38078,73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">
              <v:rect id="Rechteck 1197734982"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34336259" o:spid="_x0000_s1028" type="#_x0000_t75" style="position:absolute;left:9083;top:5427;width:28995;height: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">
                <v:imagedata r:id="rId5" o:title=""/>
              </v:shape>
              <w10:wrap anchorx="page" anchory="page"/>
              <w10:anchorlock/>
            </v:group>
          </w:pict>
        </mc:Fallback>
      </mc:AlternateContent>
    </w:r>
  </w:p>
  <w:p w14:paraId="7F5C19E8" w14:textId="77777777" w:rsidR="00F73EAB" w:rsidRDefault="00F73E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51E9" w14:textId="77777777" w:rsidR="00162456" w:rsidRDefault="00162456" w:rsidP="00162456">
    <w:pPr>
      <w:pStyle w:val="Kopfzeile"/>
    </w:pPr>
    <w:r>
      <w:rPr>
        <w:noProof/>
        <w:lang w:eastAsia="de-CH"/>
      </w:rPr>
      <w:drawing>
        <wp:anchor distT="0" distB="0" distL="114300" distR="114300" simplePos="0" relativeHeight="251658243" behindDoc="0" locked="0" layoutInCell="1" allowOverlap="1" wp14:anchorId="16540D12" wp14:editId="31863293">
          <wp:simplePos x="0" y="0"/>
          <wp:positionH relativeFrom="column">
            <wp:posOffset>3596640</wp:posOffset>
          </wp:positionH>
          <wp:positionV relativeFrom="paragraph">
            <wp:posOffset>-15240</wp:posOffset>
          </wp:positionV>
          <wp:extent cx="1548000" cy="594000"/>
          <wp:effectExtent l="0" t="0" r="1905" b="3175"/>
          <wp:wrapSquare wrapText="bothSides"/>
          <wp:docPr id="1418539569" name="Grafik 141853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mc:AlternateContent>
        <mc:Choice Requires="wpg">
          <w:drawing>
            <wp:anchor distT="0" distB="0" distL="114300" distR="114300" simplePos="0" relativeHeight="251658244" behindDoc="0" locked="1" layoutInCell="1" allowOverlap="1" wp14:anchorId="044EEC60" wp14:editId="62CED07A">
              <wp:simplePos x="0" y="0"/>
              <wp:positionH relativeFrom="page">
                <wp:align>left</wp:align>
              </wp:positionH>
              <wp:positionV relativeFrom="page">
                <wp:align>top</wp:align>
              </wp:positionV>
              <wp:extent cx="3805555" cy="739775"/>
              <wp:effectExtent l="0" t="0" r="4445" b="0"/>
              <wp:wrapNone/>
              <wp:docPr id="6" name="Gruppiere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3" cy="740221"/>
                        <a:chOff x="0" y="0"/>
                        <a:chExt cx="3807884" cy="736003"/>
                      </a:xfrm>
                    </wpg:grpSpPr>
                    <wps:wsp>
                      <wps:cNvPr id="9" name="Rechteck 9"/>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13"/>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7"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3496F098" id="Gruppieren 6" o:spid="_x0000_s1026" alt="&quot;&quot;" style="position:absolute;margin-left:0;margin-top:0;width:299.65pt;height:58.25pt;z-index:251659264;mso-position-horizontal:left;mso-position-horizontal-relative:page;mso-position-vertical:top;mso-position-vertical-relative:page;mso-width-relative:margin;mso-height-relative:margin" coordsize="38078,73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">
              <v:rect id="Rechteck 9"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8" type="#_x0000_t75" style="position:absolute;left:9083;top:5427;width:28995;height: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">
                <v:imagedata r:id="rId6" o:title=""/>
              </v:shape>
              <w10:wrap anchorx="page" anchory="page"/>
              <w10:anchorlock/>
            </v:group>
          </w:pict>
        </mc:Fallback>
      </mc:AlternateContent>
    </w:r>
  </w:p>
  <w:p w14:paraId="192E2214" w14:textId="77777777" w:rsidR="00162456" w:rsidRDefault="001624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8D707E0"/>
    <w:multiLevelType w:val="multilevel"/>
    <w:tmpl w:val="5008AD3A"/>
    <w:lvl w:ilvl="0">
      <w:start w:val="1"/>
      <w:numFmt w:val="decimalZero"/>
      <w:pStyle w:val="berschrift1nummeriert"/>
      <w:lvlText w:val="%1"/>
      <w:lvlJc w:val="left"/>
      <w:pPr>
        <w:ind w:left="454" w:hanging="454"/>
      </w:pPr>
      <w:rPr>
        <w:rFonts w:hint="default"/>
      </w:rPr>
    </w:lvl>
    <w:lvl w:ilvl="1">
      <w:start w:val="1"/>
      <w:numFmt w:val="decimal"/>
      <w:pStyle w:val="berschrift2nummeriert"/>
      <w:lvlText w:val="%1.%2"/>
      <w:lvlJc w:val="left"/>
      <w:pPr>
        <w:ind w:left="1077" w:hanging="623"/>
      </w:pPr>
      <w:rPr>
        <w:rFonts w:hint="default"/>
      </w:rPr>
    </w:lvl>
    <w:lvl w:ilvl="2">
      <w:start w:val="1"/>
      <w:numFmt w:val="decimal"/>
      <w:pStyle w:val="berschrift3nummeriert"/>
      <w:lvlText w:val="%1.%2.%3"/>
      <w:lvlJc w:val="left"/>
      <w:pPr>
        <w:ind w:left="1219" w:hanging="765"/>
      </w:pPr>
      <w:rPr>
        <w:rFonts w:hint="default"/>
      </w:rPr>
    </w:lvl>
    <w:lvl w:ilvl="3">
      <w:start w:val="1"/>
      <w:numFmt w:val="decimal"/>
      <w:pStyle w:val="berschrift4nummeriert"/>
      <w:lvlText w:val="%1.%2.%3.%4"/>
      <w:lvlJc w:val="left"/>
      <w:pPr>
        <w:ind w:left="1276" w:hanging="822"/>
      </w:pPr>
      <w:rPr>
        <w:rFonts w:hint="default"/>
      </w:rPr>
    </w:lvl>
    <w:lvl w:ilvl="4">
      <w:start w:val="1"/>
      <w:numFmt w:val="decimal"/>
      <w:pStyle w:val="berschrift5nummeriert"/>
      <w:lvlText w:val="%1.%2.%3.%4.%5"/>
      <w:lvlJc w:val="left"/>
      <w:pPr>
        <w:ind w:left="1389" w:hanging="935"/>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B14710D"/>
    <w:multiLevelType w:val="multilevel"/>
    <w:tmpl w:val="5008AD3A"/>
    <w:styleLink w:val="AktuelleListe2"/>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0" w15:restartNumberingAfterBreak="0">
    <w:nsid w:val="4C0D46FD"/>
    <w:multiLevelType w:val="multilevel"/>
    <w:tmpl w:val="E80237A0"/>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74764614"/>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250B11"/>
    <w:multiLevelType w:val="hybridMultilevel"/>
    <w:tmpl w:val="A614C148"/>
    <w:lvl w:ilvl="0" w:tplc="DA9042A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5080784"/>
    <w:multiLevelType w:val="multilevel"/>
    <w:tmpl w:val="5008AD3A"/>
    <w:styleLink w:val="AktuelleListe1"/>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6183194">
    <w:abstractNumId w:val="9"/>
  </w:num>
  <w:num w:numId="2" w16cid:durableId="2133400138">
    <w:abstractNumId w:val="7"/>
  </w:num>
  <w:num w:numId="3" w16cid:durableId="1437947904">
    <w:abstractNumId w:val="6"/>
  </w:num>
  <w:num w:numId="4" w16cid:durableId="13777394">
    <w:abstractNumId w:val="5"/>
  </w:num>
  <w:num w:numId="5" w16cid:durableId="1087113726">
    <w:abstractNumId w:val="4"/>
  </w:num>
  <w:num w:numId="6" w16cid:durableId="1429698206">
    <w:abstractNumId w:val="8"/>
  </w:num>
  <w:num w:numId="7" w16cid:durableId="188640350">
    <w:abstractNumId w:val="3"/>
  </w:num>
  <w:num w:numId="8" w16cid:durableId="800458975">
    <w:abstractNumId w:val="2"/>
  </w:num>
  <w:num w:numId="9" w16cid:durableId="459299164">
    <w:abstractNumId w:val="1"/>
  </w:num>
  <w:num w:numId="10" w16cid:durableId="1368212904">
    <w:abstractNumId w:val="0"/>
  </w:num>
  <w:num w:numId="11" w16cid:durableId="2010255560">
    <w:abstractNumId w:val="29"/>
  </w:num>
  <w:num w:numId="12" w16cid:durableId="1094209536">
    <w:abstractNumId w:val="21"/>
  </w:num>
  <w:num w:numId="13" w16cid:durableId="459882179">
    <w:abstractNumId w:val="17"/>
  </w:num>
  <w:num w:numId="14" w16cid:durableId="1134367691">
    <w:abstractNumId w:val="32"/>
  </w:num>
  <w:num w:numId="15" w16cid:durableId="379136821">
    <w:abstractNumId w:val="30"/>
  </w:num>
  <w:num w:numId="16" w16cid:durableId="2055159306">
    <w:abstractNumId w:val="12"/>
  </w:num>
  <w:num w:numId="17" w16cid:durableId="712459152">
    <w:abstractNumId w:val="18"/>
  </w:num>
  <w:num w:numId="18" w16cid:durableId="13050886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078249">
    <w:abstractNumId w:val="27"/>
  </w:num>
  <w:num w:numId="20" w16cid:durableId="368072629">
    <w:abstractNumId w:val="16"/>
  </w:num>
  <w:num w:numId="21" w16cid:durableId="38018675">
    <w:abstractNumId w:val="25"/>
  </w:num>
  <w:num w:numId="22" w16cid:durableId="821241036">
    <w:abstractNumId w:val="24"/>
  </w:num>
  <w:num w:numId="23" w16cid:durableId="737439522">
    <w:abstractNumId w:val="13"/>
  </w:num>
  <w:num w:numId="24" w16cid:durableId="840702695">
    <w:abstractNumId w:val="20"/>
  </w:num>
  <w:num w:numId="25" w16cid:durableId="803737417">
    <w:abstractNumId w:val="26"/>
  </w:num>
  <w:num w:numId="26" w16cid:durableId="474833724">
    <w:abstractNumId w:val="22"/>
  </w:num>
  <w:num w:numId="27" w16cid:durableId="396437876">
    <w:abstractNumId w:val="15"/>
  </w:num>
  <w:num w:numId="28" w16cid:durableId="1898709192">
    <w:abstractNumId w:val="11"/>
  </w:num>
  <w:num w:numId="29" w16cid:durableId="1112288074">
    <w:abstractNumId w:val="23"/>
  </w:num>
  <w:num w:numId="30" w16cid:durableId="1644699094">
    <w:abstractNumId w:val="10"/>
  </w:num>
  <w:num w:numId="31" w16cid:durableId="387651739">
    <w:abstractNumId w:val="27"/>
    <w:lvlOverride w:ilvl="0">
      <w:lvl w:ilvl="0">
        <w:start w:val="1"/>
        <w:numFmt w:val="bullet"/>
        <w:pStyle w:val="Aufzhlung1"/>
        <w:lvlText w:val="•"/>
        <w:lvlJc w:val="left"/>
        <w:pPr>
          <w:ind w:left="454" w:hanging="454"/>
        </w:pPr>
        <w:rPr>
          <w:rFonts w:ascii="Arial" w:hAnsi="Arial" w:hint="default"/>
        </w:rPr>
      </w:lvl>
    </w:lvlOverride>
    <w:lvlOverride w:ilvl="1">
      <w:lvl w:ilvl="1">
        <w:start w:val="1"/>
        <w:numFmt w:val="bullet"/>
        <w:pStyle w:val="Aufzhlung2"/>
        <w:lvlText w:val="•"/>
        <w:lvlJc w:val="left"/>
        <w:pPr>
          <w:ind w:left="907" w:hanging="453"/>
        </w:pPr>
        <w:rPr>
          <w:rFonts w:ascii="Arial" w:hAnsi="Arial"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2" w16cid:durableId="2014215488">
    <w:abstractNumId w:val="27"/>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3" w16cid:durableId="1441487303">
    <w:abstractNumId w:val="27"/>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4" w16cid:durableId="992029102">
    <w:abstractNumId w:val="2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5" w16cid:durableId="1493569233">
    <w:abstractNumId w:val="2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6" w16cid:durableId="1075512451">
    <w:abstractNumId w:val="2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7" w16cid:durableId="446705797">
    <w:abstractNumId w:val="2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8" w16cid:durableId="2113747214">
    <w:abstractNumId w:val="31"/>
  </w:num>
  <w:num w:numId="39" w16cid:durableId="11642020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8084243">
    <w:abstractNumId w:val="28"/>
  </w:num>
  <w:num w:numId="41" w16cid:durableId="1080372879">
    <w:abstractNumId w:val="19"/>
  </w:num>
  <w:num w:numId="42" w16cid:durableId="1366252310">
    <w:abstractNumId w:val="14"/>
  </w:num>
  <w:num w:numId="43" w16cid:durableId="249001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ctiveWritingStyle w:appName="MSWord" w:lang="fr-CH" w:vendorID="64" w:dllVersion="4096"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D"/>
    <w:rsid w:val="00001A77"/>
    <w:rsid w:val="00002978"/>
    <w:rsid w:val="000058C3"/>
    <w:rsid w:val="0001010F"/>
    <w:rsid w:val="00013F7E"/>
    <w:rsid w:val="000170DB"/>
    <w:rsid w:val="00020A2C"/>
    <w:rsid w:val="00024B54"/>
    <w:rsid w:val="00025CEC"/>
    <w:rsid w:val="000266B7"/>
    <w:rsid w:val="00027502"/>
    <w:rsid w:val="00032B92"/>
    <w:rsid w:val="00032F75"/>
    <w:rsid w:val="00033182"/>
    <w:rsid w:val="000367CC"/>
    <w:rsid w:val="00036CFF"/>
    <w:rsid w:val="000409C8"/>
    <w:rsid w:val="00041700"/>
    <w:rsid w:val="00042433"/>
    <w:rsid w:val="0004331D"/>
    <w:rsid w:val="000446C0"/>
    <w:rsid w:val="00052621"/>
    <w:rsid w:val="000538D6"/>
    <w:rsid w:val="00057033"/>
    <w:rsid w:val="00063BC2"/>
    <w:rsid w:val="00064FAB"/>
    <w:rsid w:val="00065703"/>
    <w:rsid w:val="000701F1"/>
    <w:rsid w:val="00071780"/>
    <w:rsid w:val="000767A5"/>
    <w:rsid w:val="00076FA7"/>
    <w:rsid w:val="00077408"/>
    <w:rsid w:val="00077C61"/>
    <w:rsid w:val="000803EB"/>
    <w:rsid w:val="0008118C"/>
    <w:rsid w:val="000824A8"/>
    <w:rsid w:val="00082E55"/>
    <w:rsid w:val="00090380"/>
    <w:rsid w:val="00092ADC"/>
    <w:rsid w:val="00094980"/>
    <w:rsid w:val="00095AE7"/>
    <w:rsid w:val="00096132"/>
    <w:rsid w:val="0009660C"/>
    <w:rsid w:val="00096E8E"/>
    <w:rsid w:val="000A1884"/>
    <w:rsid w:val="000A24EC"/>
    <w:rsid w:val="000A2660"/>
    <w:rsid w:val="000A345B"/>
    <w:rsid w:val="000A4168"/>
    <w:rsid w:val="000A6B34"/>
    <w:rsid w:val="000B183F"/>
    <w:rsid w:val="000B595D"/>
    <w:rsid w:val="000B7DBB"/>
    <w:rsid w:val="000C0F6D"/>
    <w:rsid w:val="000C2FB8"/>
    <w:rsid w:val="000C49C1"/>
    <w:rsid w:val="000C7B74"/>
    <w:rsid w:val="000D1061"/>
    <w:rsid w:val="000D1743"/>
    <w:rsid w:val="000D1BB6"/>
    <w:rsid w:val="000D2970"/>
    <w:rsid w:val="000D3A6A"/>
    <w:rsid w:val="000D4BB7"/>
    <w:rsid w:val="000E24D7"/>
    <w:rsid w:val="000E296B"/>
    <w:rsid w:val="000E5CF1"/>
    <w:rsid w:val="000E656F"/>
    <w:rsid w:val="000E7543"/>
    <w:rsid w:val="000E756F"/>
    <w:rsid w:val="000F1BFC"/>
    <w:rsid w:val="000F1D2B"/>
    <w:rsid w:val="000F5B43"/>
    <w:rsid w:val="000F6019"/>
    <w:rsid w:val="000F73DE"/>
    <w:rsid w:val="0010021F"/>
    <w:rsid w:val="00102345"/>
    <w:rsid w:val="00106688"/>
    <w:rsid w:val="00107F09"/>
    <w:rsid w:val="00110B34"/>
    <w:rsid w:val="00111049"/>
    <w:rsid w:val="001134C7"/>
    <w:rsid w:val="00113CB8"/>
    <w:rsid w:val="00120E55"/>
    <w:rsid w:val="0012151C"/>
    <w:rsid w:val="00124A05"/>
    <w:rsid w:val="0012569C"/>
    <w:rsid w:val="00125A21"/>
    <w:rsid w:val="00127BBA"/>
    <w:rsid w:val="00133CFB"/>
    <w:rsid w:val="00134207"/>
    <w:rsid w:val="001361A5"/>
    <w:rsid w:val="001375AB"/>
    <w:rsid w:val="00144122"/>
    <w:rsid w:val="001444AD"/>
    <w:rsid w:val="00145E6F"/>
    <w:rsid w:val="001469D6"/>
    <w:rsid w:val="00147782"/>
    <w:rsid w:val="001514C0"/>
    <w:rsid w:val="00153322"/>
    <w:rsid w:val="00154677"/>
    <w:rsid w:val="001563AB"/>
    <w:rsid w:val="00157ECA"/>
    <w:rsid w:val="00162456"/>
    <w:rsid w:val="00166742"/>
    <w:rsid w:val="0016716B"/>
    <w:rsid w:val="0016774B"/>
    <w:rsid w:val="00167916"/>
    <w:rsid w:val="00171870"/>
    <w:rsid w:val="00172343"/>
    <w:rsid w:val="00173210"/>
    <w:rsid w:val="001A0CEA"/>
    <w:rsid w:val="001A3606"/>
    <w:rsid w:val="001A43BD"/>
    <w:rsid w:val="001C6B8B"/>
    <w:rsid w:val="001D3B1F"/>
    <w:rsid w:val="001D7976"/>
    <w:rsid w:val="001E2E40"/>
    <w:rsid w:val="001E5298"/>
    <w:rsid w:val="001E6023"/>
    <w:rsid w:val="001E73F4"/>
    <w:rsid w:val="001F4A7E"/>
    <w:rsid w:val="001F4B8C"/>
    <w:rsid w:val="001F4F9B"/>
    <w:rsid w:val="001F5FFB"/>
    <w:rsid w:val="00207F18"/>
    <w:rsid w:val="00220FE9"/>
    <w:rsid w:val="00223524"/>
    <w:rsid w:val="00223AF5"/>
    <w:rsid w:val="002259FE"/>
    <w:rsid w:val="0022685B"/>
    <w:rsid w:val="0023018C"/>
    <w:rsid w:val="0023205B"/>
    <w:rsid w:val="002369CE"/>
    <w:rsid w:val="002460E4"/>
    <w:rsid w:val="002466D7"/>
    <w:rsid w:val="00247067"/>
    <w:rsid w:val="00247905"/>
    <w:rsid w:val="00253EAE"/>
    <w:rsid w:val="0025500F"/>
    <w:rsid w:val="0025644A"/>
    <w:rsid w:val="00256983"/>
    <w:rsid w:val="002667D4"/>
    <w:rsid w:val="00267F71"/>
    <w:rsid w:val="002726D9"/>
    <w:rsid w:val="00273EBC"/>
    <w:rsid w:val="00276ACA"/>
    <w:rsid w:val="00283297"/>
    <w:rsid w:val="00283995"/>
    <w:rsid w:val="002858D0"/>
    <w:rsid w:val="00290E37"/>
    <w:rsid w:val="0029185D"/>
    <w:rsid w:val="00292268"/>
    <w:rsid w:val="00292375"/>
    <w:rsid w:val="002943C9"/>
    <w:rsid w:val="002A1036"/>
    <w:rsid w:val="002B0C5C"/>
    <w:rsid w:val="002B551B"/>
    <w:rsid w:val="002B6DB0"/>
    <w:rsid w:val="002C163B"/>
    <w:rsid w:val="002C2C08"/>
    <w:rsid w:val="002C5320"/>
    <w:rsid w:val="002D272F"/>
    <w:rsid w:val="002D38AE"/>
    <w:rsid w:val="002D6CAD"/>
    <w:rsid w:val="002D709C"/>
    <w:rsid w:val="002D7637"/>
    <w:rsid w:val="002E298F"/>
    <w:rsid w:val="002E35C8"/>
    <w:rsid w:val="002E58CD"/>
    <w:rsid w:val="002F06AA"/>
    <w:rsid w:val="002F3539"/>
    <w:rsid w:val="002F3A35"/>
    <w:rsid w:val="002F68A2"/>
    <w:rsid w:val="002F6B4F"/>
    <w:rsid w:val="003008C5"/>
    <w:rsid w:val="0030245A"/>
    <w:rsid w:val="00303B73"/>
    <w:rsid w:val="00314C63"/>
    <w:rsid w:val="00316FFB"/>
    <w:rsid w:val="003171B6"/>
    <w:rsid w:val="0032330D"/>
    <w:rsid w:val="003307CA"/>
    <w:rsid w:val="003309CC"/>
    <w:rsid w:val="00333A1B"/>
    <w:rsid w:val="003355E0"/>
    <w:rsid w:val="0034020C"/>
    <w:rsid w:val="0034134D"/>
    <w:rsid w:val="00342CC0"/>
    <w:rsid w:val="0034449F"/>
    <w:rsid w:val="00345F0B"/>
    <w:rsid w:val="00347552"/>
    <w:rsid w:val="003514EE"/>
    <w:rsid w:val="00356DA3"/>
    <w:rsid w:val="00361C6B"/>
    <w:rsid w:val="00363671"/>
    <w:rsid w:val="00364EE3"/>
    <w:rsid w:val="00371E1F"/>
    <w:rsid w:val="003757E4"/>
    <w:rsid w:val="00375834"/>
    <w:rsid w:val="0037648B"/>
    <w:rsid w:val="00385FEE"/>
    <w:rsid w:val="00390722"/>
    <w:rsid w:val="00390F2F"/>
    <w:rsid w:val="0039124E"/>
    <w:rsid w:val="00391940"/>
    <w:rsid w:val="00393941"/>
    <w:rsid w:val="00395B6B"/>
    <w:rsid w:val="003A64BD"/>
    <w:rsid w:val="003A74D4"/>
    <w:rsid w:val="003B2FB1"/>
    <w:rsid w:val="003B5A58"/>
    <w:rsid w:val="003B6380"/>
    <w:rsid w:val="003B6769"/>
    <w:rsid w:val="003C05CE"/>
    <w:rsid w:val="003C3AED"/>
    <w:rsid w:val="003C3D32"/>
    <w:rsid w:val="003C3E17"/>
    <w:rsid w:val="003D0FAA"/>
    <w:rsid w:val="003E02D1"/>
    <w:rsid w:val="003E0ECD"/>
    <w:rsid w:val="003E2395"/>
    <w:rsid w:val="003E7A96"/>
    <w:rsid w:val="003F1A56"/>
    <w:rsid w:val="003F6A8E"/>
    <w:rsid w:val="003F6E04"/>
    <w:rsid w:val="00400434"/>
    <w:rsid w:val="00400F1D"/>
    <w:rsid w:val="00412B43"/>
    <w:rsid w:val="00414384"/>
    <w:rsid w:val="00420512"/>
    <w:rsid w:val="004208EC"/>
    <w:rsid w:val="00423A60"/>
    <w:rsid w:val="0042454D"/>
    <w:rsid w:val="00424E57"/>
    <w:rsid w:val="00425418"/>
    <w:rsid w:val="00431A1D"/>
    <w:rsid w:val="00437412"/>
    <w:rsid w:val="00443663"/>
    <w:rsid w:val="00444695"/>
    <w:rsid w:val="00444E90"/>
    <w:rsid w:val="004479EF"/>
    <w:rsid w:val="00452D49"/>
    <w:rsid w:val="00455A28"/>
    <w:rsid w:val="0045656C"/>
    <w:rsid w:val="00457C39"/>
    <w:rsid w:val="0046186A"/>
    <w:rsid w:val="00463581"/>
    <w:rsid w:val="004641F2"/>
    <w:rsid w:val="00470329"/>
    <w:rsid w:val="00471D34"/>
    <w:rsid w:val="004739DC"/>
    <w:rsid w:val="00480603"/>
    <w:rsid w:val="004813BE"/>
    <w:rsid w:val="00486DBB"/>
    <w:rsid w:val="00487A71"/>
    <w:rsid w:val="0049182A"/>
    <w:rsid w:val="00492FD2"/>
    <w:rsid w:val="004938A7"/>
    <w:rsid w:val="00494A47"/>
    <w:rsid w:val="00494FD7"/>
    <w:rsid w:val="0049548D"/>
    <w:rsid w:val="00495F83"/>
    <w:rsid w:val="004A039B"/>
    <w:rsid w:val="004A21D1"/>
    <w:rsid w:val="004A25A0"/>
    <w:rsid w:val="004A6407"/>
    <w:rsid w:val="004A6FE0"/>
    <w:rsid w:val="004A7B73"/>
    <w:rsid w:val="004B0FDB"/>
    <w:rsid w:val="004B3225"/>
    <w:rsid w:val="004B3B34"/>
    <w:rsid w:val="004B5FCF"/>
    <w:rsid w:val="004B6C98"/>
    <w:rsid w:val="004C1329"/>
    <w:rsid w:val="004C3880"/>
    <w:rsid w:val="004D0F2F"/>
    <w:rsid w:val="004D179F"/>
    <w:rsid w:val="004D3323"/>
    <w:rsid w:val="004D5B31"/>
    <w:rsid w:val="004D76AD"/>
    <w:rsid w:val="004D7D6D"/>
    <w:rsid w:val="004E0E33"/>
    <w:rsid w:val="004E4D99"/>
    <w:rsid w:val="004F22CB"/>
    <w:rsid w:val="004F3283"/>
    <w:rsid w:val="004F57C2"/>
    <w:rsid w:val="004F6A07"/>
    <w:rsid w:val="00500294"/>
    <w:rsid w:val="00505400"/>
    <w:rsid w:val="00505CFF"/>
    <w:rsid w:val="00513CAA"/>
    <w:rsid w:val="005159AE"/>
    <w:rsid w:val="00515A89"/>
    <w:rsid w:val="0052095D"/>
    <w:rsid w:val="00525B53"/>
    <w:rsid w:val="00526049"/>
    <w:rsid w:val="005263CD"/>
    <w:rsid w:val="00526C93"/>
    <w:rsid w:val="005326DF"/>
    <w:rsid w:val="005339AE"/>
    <w:rsid w:val="00535EA2"/>
    <w:rsid w:val="00537410"/>
    <w:rsid w:val="00540D6B"/>
    <w:rsid w:val="00543061"/>
    <w:rsid w:val="00544C90"/>
    <w:rsid w:val="00550787"/>
    <w:rsid w:val="00551F0D"/>
    <w:rsid w:val="00554D4C"/>
    <w:rsid w:val="00554F4A"/>
    <w:rsid w:val="00555446"/>
    <w:rsid w:val="00562128"/>
    <w:rsid w:val="00565FED"/>
    <w:rsid w:val="00566518"/>
    <w:rsid w:val="00574797"/>
    <w:rsid w:val="00574EC6"/>
    <w:rsid w:val="00575F92"/>
    <w:rsid w:val="00576439"/>
    <w:rsid w:val="0058433A"/>
    <w:rsid w:val="00591229"/>
    <w:rsid w:val="00591832"/>
    <w:rsid w:val="00592841"/>
    <w:rsid w:val="005A357F"/>
    <w:rsid w:val="005A56B6"/>
    <w:rsid w:val="005A7BE5"/>
    <w:rsid w:val="005B2920"/>
    <w:rsid w:val="005B4DEC"/>
    <w:rsid w:val="005B6FD0"/>
    <w:rsid w:val="005C1FE3"/>
    <w:rsid w:val="005C2730"/>
    <w:rsid w:val="005C35F5"/>
    <w:rsid w:val="005C3F35"/>
    <w:rsid w:val="005C6148"/>
    <w:rsid w:val="005C61A5"/>
    <w:rsid w:val="005C7189"/>
    <w:rsid w:val="005D2C93"/>
    <w:rsid w:val="005D330D"/>
    <w:rsid w:val="005E0230"/>
    <w:rsid w:val="005E1AFA"/>
    <w:rsid w:val="005F69A3"/>
    <w:rsid w:val="005F6B47"/>
    <w:rsid w:val="006044D5"/>
    <w:rsid w:val="00613B12"/>
    <w:rsid w:val="00622481"/>
    <w:rsid w:val="006228A8"/>
    <w:rsid w:val="00622FDC"/>
    <w:rsid w:val="006239A6"/>
    <w:rsid w:val="00625020"/>
    <w:rsid w:val="00625695"/>
    <w:rsid w:val="00626258"/>
    <w:rsid w:val="00627199"/>
    <w:rsid w:val="00627BFD"/>
    <w:rsid w:val="00632B9E"/>
    <w:rsid w:val="006405F4"/>
    <w:rsid w:val="0064087B"/>
    <w:rsid w:val="00642F26"/>
    <w:rsid w:val="00647B77"/>
    <w:rsid w:val="00650B3D"/>
    <w:rsid w:val="00651F73"/>
    <w:rsid w:val="0065274C"/>
    <w:rsid w:val="00661A71"/>
    <w:rsid w:val="00663D80"/>
    <w:rsid w:val="006728C8"/>
    <w:rsid w:val="00672E90"/>
    <w:rsid w:val="00675880"/>
    <w:rsid w:val="00680131"/>
    <w:rsid w:val="006813ED"/>
    <w:rsid w:val="00683F90"/>
    <w:rsid w:val="00686D14"/>
    <w:rsid w:val="00687ED7"/>
    <w:rsid w:val="006912D7"/>
    <w:rsid w:val="006946DA"/>
    <w:rsid w:val="006A064C"/>
    <w:rsid w:val="006A3921"/>
    <w:rsid w:val="006B3083"/>
    <w:rsid w:val="006B350A"/>
    <w:rsid w:val="006B4E26"/>
    <w:rsid w:val="006C144C"/>
    <w:rsid w:val="006C24F1"/>
    <w:rsid w:val="006C3F70"/>
    <w:rsid w:val="006C549D"/>
    <w:rsid w:val="006C62E1"/>
    <w:rsid w:val="006D534D"/>
    <w:rsid w:val="006E0F4E"/>
    <w:rsid w:val="006E15A7"/>
    <w:rsid w:val="006E4AF1"/>
    <w:rsid w:val="006E761E"/>
    <w:rsid w:val="006F0345"/>
    <w:rsid w:val="006F0469"/>
    <w:rsid w:val="006F5C45"/>
    <w:rsid w:val="006F79EB"/>
    <w:rsid w:val="00700979"/>
    <w:rsid w:val="00703766"/>
    <w:rsid w:val="007040B6"/>
    <w:rsid w:val="00705076"/>
    <w:rsid w:val="00711147"/>
    <w:rsid w:val="00711D14"/>
    <w:rsid w:val="0071222D"/>
    <w:rsid w:val="007124C3"/>
    <w:rsid w:val="007125C2"/>
    <w:rsid w:val="007135C0"/>
    <w:rsid w:val="00715180"/>
    <w:rsid w:val="0071580A"/>
    <w:rsid w:val="00716059"/>
    <w:rsid w:val="0071778D"/>
    <w:rsid w:val="0072002C"/>
    <w:rsid w:val="007221CA"/>
    <w:rsid w:val="007248EF"/>
    <w:rsid w:val="007277E3"/>
    <w:rsid w:val="00730B51"/>
    <w:rsid w:val="00731A17"/>
    <w:rsid w:val="00732FDB"/>
    <w:rsid w:val="00733A80"/>
    <w:rsid w:val="00734458"/>
    <w:rsid w:val="00734D18"/>
    <w:rsid w:val="007412E3"/>
    <w:rsid w:val="007419CF"/>
    <w:rsid w:val="0074241C"/>
    <w:rsid w:val="0074487E"/>
    <w:rsid w:val="00746273"/>
    <w:rsid w:val="00747311"/>
    <w:rsid w:val="00750D17"/>
    <w:rsid w:val="00752444"/>
    <w:rsid w:val="00753255"/>
    <w:rsid w:val="0075366F"/>
    <w:rsid w:val="00753731"/>
    <w:rsid w:val="00756F51"/>
    <w:rsid w:val="00765003"/>
    <w:rsid w:val="00771B07"/>
    <w:rsid w:val="007721BF"/>
    <w:rsid w:val="007723AE"/>
    <w:rsid w:val="00774E70"/>
    <w:rsid w:val="00775D85"/>
    <w:rsid w:val="0078181E"/>
    <w:rsid w:val="00783E8E"/>
    <w:rsid w:val="007867B7"/>
    <w:rsid w:val="00787681"/>
    <w:rsid w:val="00792601"/>
    <w:rsid w:val="007967E2"/>
    <w:rsid w:val="00796CEE"/>
    <w:rsid w:val="007A066F"/>
    <w:rsid w:val="007A3ABD"/>
    <w:rsid w:val="007A4664"/>
    <w:rsid w:val="007A4D06"/>
    <w:rsid w:val="007A69DF"/>
    <w:rsid w:val="007B0A25"/>
    <w:rsid w:val="007B514D"/>
    <w:rsid w:val="007B5396"/>
    <w:rsid w:val="007B7444"/>
    <w:rsid w:val="007C0B2A"/>
    <w:rsid w:val="007E0460"/>
    <w:rsid w:val="007E139F"/>
    <w:rsid w:val="007E204A"/>
    <w:rsid w:val="007E39F4"/>
    <w:rsid w:val="00801382"/>
    <w:rsid w:val="00801F4A"/>
    <w:rsid w:val="0080407A"/>
    <w:rsid w:val="00806B67"/>
    <w:rsid w:val="0081233F"/>
    <w:rsid w:val="00813413"/>
    <w:rsid w:val="00815AAF"/>
    <w:rsid w:val="00821F2A"/>
    <w:rsid w:val="008229D6"/>
    <w:rsid w:val="00822B6E"/>
    <w:rsid w:val="00824C35"/>
    <w:rsid w:val="00833960"/>
    <w:rsid w:val="00840973"/>
    <w:rsid w:val="00841B44"/>
    <w:rsid w:val="00844B0B"/>
    <w:rsid w:val="00844B72"/>
    <w:rsid w:val="0084666F"/>
    <w:rsid w:val="00847571"/>
    <w:rsid w:val="00853121"/>
    <w:rsid w:val="00853C59"/>
    <w:rsid w:val="0085454F"/>
    <w:rsid w:val="00856CA7"/>
    <w:rsid w:val="00857D8A"/>
    <w:rsid w:val="00861775"/>
    <w:rsid w:val="008640FF"/>
    <w:rsid w:val="00864855"/>
    <w:rsid w:val="00867A2E"/>
    <w:rsid w:val="00867D62"/>
    <w:rsid w:val="00870017"/>
    <w:rsid w:val="00874E49"/>
    <w:rsid w:val="00875B5D"/>
    <w:rsid w:val="00876850"/>
    <w:rsid w:val="00876898"/>
    <w:rsid w:val="00883CC4"/>
    <w:rsid w:val="00884B6E"/>
    <w:rsid w:val="00890CC6"/>
    <w:rsid w:val="00891EB6"/>
    <w:rsid w:val="00892FAD"/>
    <w:rsid w:val="0089708E"/>
    <w:rsid w:val="008A0276"/>
    <w:rsid w:val="008A046A"/>
    <w:rsid w:val="008A067E"/>
    <w:rsid w:val="008B182B"/>
    <w:rsid w:val="008B2B67"/>
    <w:rsid w:val="008B3C7B"/>
    <w:rsid w:val="008B46A4"/>
    <w:rsid w:val="008B49CB"/>
    <w:rsid w:val="008C0755"/>
    <w:rsid w:val="008C2A40"/>
    <w:rsid w:val="008D066D"/>
    <w:rsid w:val="008D5DBF"/>
    <w:rsid w:val="008E00B7"/>
    <w:rsid w:val="008E20B9"/>
    <w:rsid w:val="00906395"/>
    <w:rsid w:val="00910811"/>
    <w:rsid w:val="00910E50"/>
    <w:rsid w:val="0091515B"/>
    <w:rsid w:val="00920049"/>
    <w:rsid w:val="009235A2"/>
    <w:rsid w:val="0093619F"/>
    <w:rsid w:val="00937278"/>
    <w:rsid w:val="009427E5"/>
    <w:rsid w:val="00944D70"/>
    <w:rsid w:val="009454B7"/>
    <w:rsid w:val="009548C8"/>
    <w:rsid w:val="009613D8"/>
    <w:rsid w:val="00961E8E"/>
    <w:rsid w:val="00965787"/>
    <w:rsid w:val="00966810"/>
    <w:rsid w:val="00966DC7"/>
    <w:rsid w:val="00974275"/>
    <w:rsid w:val="00975D9D"/>
    <w:rsid w:val="00976978"/>
    <w:rsid w:val="009803F5"/>
    <w:rsid w:val="009804FC"/>
    <w:rsid w:val="009814F9"/>
    <w:rsid w:val="00981559"/>
    <w:rsid w:val="0098474B"/>
    <w:rsid w:val="00995CBA"/>
    <w:rsid w:val="0099678C"/>
    <w:rsid w:val="009A1DB4"/>
    <w:rsid w:val="009A48E5"/>
    <w:rsid w:val="009B030C"/>
    <w:rsid w:val="009B0C96"/>
    <w:rsid w:val="009C115D"/>
    <w:rsid w:val="009C222B"/>
    <w:rsid w:val="009C64D7"/>
    <w:rsid w:val="009C657C"/>
    <w:rsid w:val="009C67A8"/>
    <w:rsid w:val="009C740D"/>
    <w:rsid w:val="009D1BF1"/>
    <w:rsid w:val="009D201B"/>
    <w:rsid w:val="009D5D9C"/>
    <w:rsid w:val="009E2171"/>
    <w:rsid w:val="009E716D"/>
    <w:rsid w:val="009E7D77"/>
    <w:rsid w:val="009F3E6A"/>
    <w:rsid w:val="009F6B8B"/>
    <w:rsid w:val="009F7FF1"/>
    <w:rsid w:val="00A02378"/>
    <w:rsid w:val="00A052D9"/>
    <w:rsid w:val="00A06F53"/>
    <w:rsid w:val="00A11DAF"/>
    <w:rsid w:val="00A11F05"/>
    <w:rsid w:val="00A174FE"/>
    <w:rsid w:val="00A211F7"/>
    <w:rsid w:val="00A24BE1"/>
    <w:rsid w:val="00A2530B"/>
    <w:rsid w:val="00A26292"/>
    <w:rsid w:val="00A312F0"/>
    <w:rsid w:val="00A346B6"/>
    <w:rsid w:val="00A430E9"/>
    <w:rsid w:val="00A43EDD"/>
    <w:rsid w:val="00A44236"/>
    <w:rsid w:val="00A461AE"/>
    <w:rsid w:val="00A523A0"/>
    <w:rsid w:val="00A5451D"/>
    <w:rsid w:val="00A5539F"/>
    <w:rsid w:val="00A55C83"/>
    <w:rsid w:val="00A56A99"/>
    <w:rsid w:val="00A5741A"/>
    <w:rsid w:val="00A57815"/>
    <w:rsid w:val="00A62F82"/>
    <w:rsid w:val="00A62FAD"/>
    <w:rsid w:val="00A663AD"/>
    <w:rsid w:val="00A70CDC"/>
    <w:rsid w:val="00A7133D"/>
    <w:rsid w:val="00A7788C"/>
    <w:rsid w:val="00A80B5D"/>
    <w:rsid w:val="00A812F9"/>
    <w:rsid w:val="00A82428"/>
    <w:rsid w:val="00A91139"/>
    <w:rsid w:val="00A960B8"/>
    <w:rsid w:val="00AA27A0"/>
    <w:rsid w:val="00AA5DDC"/>
    <w:rsid w:val="00AB47CA"/>
    <w:rsid w:val="00AB605E"/>
    <w:rsid w:val="00AB733A"/>
    <w:rsid w:val="00AB7F7D"/>
    <w:rsid w:val="00AC0DF9"/>
    <w:rsid w:val="00AC2D5B"/>
    <w:rsid w:val="00AC3C0A"/>
    <w:rsid w:val="00AC6321"/>
    <w:rsid w:val="00AD0DE8"/>
    <w:rsid w:val="00AD1026"/>
    <w:rsid w:val="00AD36B2"/>
    <w:rsid w:val="00AD3726"/>
    <w:rsid w:val="00AD531A"/>
    <w:rsid w:val="00AD5C8F"/>
    <w:rsid w:val="00AD71B8"/>
    <w:rsid w:val="00AE2554"/>
    <w:rsid w:val="00AE6EB7"/>
    <w:rsid w:val="00AE779F"/>
    <w:rsid w:val="00AF27CB"/>
    <w:rsid w:val="00AF47AE"/>
    <w:rsid w:val="00AF7CA8"/>
    <w:rsid w:val="00B00A51"/>
    <w:rsid w:val="00B05554"/>
    <w:rsid w:val="00B11A9B"/>
    <w:rsid w:val="00B1687C"/>
    <w:rsid w:val="00B22C94"/>
    <w:rsid w:val="00B24B2A"/>
    <w:rsid w:val="00B32881"/>
    <w:rsid w:val="00B32ABB"/>
    <w:rsid w:val="00B33CC1"/>
    <w:rsid w:val="00B347C6"/>
    <w:rsid w:val="00B35C60"/>
    <w:rsid w:val="00B36ECE"/>
    <w:rsid w:val="00B41FD3"/>
    <w:rsid w:val="00B426D3"/>
    <w:rsid w:val="00B431DE"/>
    <w:rsid w:val="00B43A03"/>
    <w:rsid w:val="00B452C0"/>
    <w:rsid w:val="00B521A6"/>
    <w:rsid w:val="00B526F8"/>
    <w:rsid w:val="00B54DE7"/>
    <w:rsid w:val="00B60D51"/>
    <w:rsid w:val="00B622CF"/>
    <w:rsid w:val="00B65A4A"/>
    <w:rsid w:val="00B66B4F"/>
    <w:rsid w:val="00B70D03"/>
    <w:rsid w:val="00B71707"/>
    <w:rsid w:val="00B773F3"/>
    <w:rsid w:val="00B803E7"/>
    <w:rsid w:val="00B82ABF"/>
    <w:rsid w:val="00B82E14"/>
    <w:rsid w:val="00B84605"/>
    <w:rsid w:val="00B87366"/>
    <w:rsid w:val="00B95C0A"/>
    <w:rsid w:val="00B97484"/>
    <w:rsid w:val="00BA0BAE"/>
    <w:rsid w:val="00BA0F09"/>
    <w:rsid w:val="00BA2B5A"/>
    <w:rsid w:val="00BA4DDE"/>
    <w:rsid w:val="00BA6423"/>
    <w:rsid w:val="00BB0EB7"/>
    <w:rsid w:val="00BB1DA6"/>
    <w:rsid w:val="00BB206A"/>
    <w:rsid w:val="00BB4CF6"/>
    <w:rsid w:val="00BB6AF9"/>
    <w:rsid w:val="00BC1794"/>
    <w:rsid w:val="00BC655F"/>
    <w:rsid w:val="00BD09F9"/>
    <w:rsid w:val="00BE1E62"/>
    <w:rsid w:val="00BE6F33"/>
    <w:rsid w:val="00BE79AE"/>
    <w:rsid w:val="00BF46AC"/>
    <w:rsid w:val="00BF52B2"/>
    <w:rsid w:val="00BF5A0B"/>
    <w:rsid w:val="00BF7052"/>
    <w:rsid w:val="00C0284A"/>
    <w:rsid w:val="00C042CC"/>
    <w:rsid w:val="00C05139"/>
    <w:rsid w:val="00C05FAB"/>
    <w:rsid w:val="00C12431"/>
    <w:rsid w:val="00C125D4"/>
    <w:rsid w:val="00C133E6"/>
    <w:rsid w:val="00C17687"/>
    <w:rsid w:val="00C25656"/>
    <w:rsid w:val="00C27680"/>
    <w:rsid w:val="00C30C28"/>
    <w:rsid w:val="00C32028"/>
    <w:rsid w:val="00C3674D"/>
    <w:rsid w:val="00C41438"/>
    <w:rsid w:val="00C43EDE"/>
    <w:rsid w:val="00C46E73"/>
    <w:rsid w:val="00C50856"/>
    <w:rsid w:val="00C51576"/>
    <w:rsid w:val="00C51D2F"/>
    <w:rsid w:val="00C52522"/>
    <w:rsid w:val="00C53A1F"/>
    <w:rsid w:val="00C5580D"/>
    <w:rsid w:val="00C56638"/>
    <w:rsid w:val="00C60AC3"/>
    <w:rsid w:val="00C62658"/>
    <w:rsid w:val="00C6793B"/>
    <w:rsid w:val="00C71E7B"/>
    <w:rsid w:val="00C73727"/>
    <w:rsid w:val="00C74F91"/>
    <w:rsid w:val="00C75B7C"/>
    <w:rsid w:val="00C83454"/>
    <w:rsid w:val="00C84D91"/>
    <w:rsid w:val="00C90252"/>
    <w:rsid w:val="00C91D22"/>
    <w:rsid w:val="00C95344"/>
    <w:rsid w:val="00C97383"/>
    <w:rsid w:val="00CA1923"/>
    <w:rsid w:val="00CA2022"/>
    <w:rsid w:val="00CA348A"/>
    <w:rsid w:val="00CA5EF8"/>
    <w:rsid w:val="00CA6408"/>
    <w:rsid w:val="00CB2CE6"/>
    <w:rsid w:val="00CB50ED"/>
    <w:rsid w:val="00CC06EF"/>
    <w:rsid w:val="00CC64DA"/>
    <w:rsid w:val="00CC7DC4"/>
    <w:rsid w:val="00CD0374"/>
    <w:rsid w:val="00CD2410"/>
    <w:rsid w:val="00CD4CF3"/>
    <w:rsid w:val="00CE0B87"/>
    <w:rsid w:val="00CE1A4F"/>
    <w:rsid w:val="00CE2FA9"/>
    <w:rsid w:val="00CE3BD1"/>
    <w:rsid w:val="00CF08BB"/>
    <w:rsid w:val="00CF1E53"/>
    <w:rsid w:val="00CF763F"/>
    <w:rsid w:val="00D00E26"/>
    <w:rsid w:val="00D01D35"/>
    <w:rsid w:val="00D11043"/>
    <w:rsid w:val="00D1389A"/>
    <w:rsid w:val="00D13DAC"/>
    <w:rsid w:val="00D14E28"/>
    <w:rsid w:val="00D237AE"/>
    <w:rsid w:val="00D26368"/>
    <w:rsid w:val="00D26D24"/>
    <w:rsid w:val="00D27003"/>
    <w:rsid w:val="00D30E68"/>
    <w:rsid w:val="00D31037"/>
    <w:rsid w:val="00D346CF"/>
    <w:rsid w:val="00D36D26"/>
    <w:rsid w:val="00D36E1E"/>
    <w:rsid w:val="00D40797"/>
    <w:rsid w:val="00D40CBB"/>
    <w:rsid w:val="00D455E8"/>
    <w:rsid w:val="00D45EC0"/>
    <w:rsid w:val="00D4637E"/>
    <w:rsid w:val="00D52BF2"/>
    <w:rsid w:val="00D570A8"/>
    <w:rsid w:val="00D57397"/>
    <w:rsid w:val="00D57623"/>
    <w:rsid w:val="00D61996"/>
    <w:rsid w:val="00D654CD"/>
    <w:rsid w:val="00D6722C"/>
    <w:rsid w:val="00D678C7"/>
    <w:rsid w:val="00D70BE0"/>
    <w:rsid w:val="00D71C38"/>
    <w:rsid w:val="00D72B51"/>
    <w:rsid w:val="00D77989"/>
    <w:rsid w:val="00D8261A"/>
    <w:rsid w:val="00D84DFE"/>
    <w:rsid w:val="00D90BE8"/>
    <w:rsid w:val="00D9415C"/>
    <w:rsid w:val="00D9553C"/>
    <w:rsid w:val="00D96FCC"/>
    <w:rsid w:val="00DA1A6C"/>
    <w:rsid w:val="00DA29A9"/>
    <w:rsid w:val="00DA469E"/>
    <w:rsid w:val="00DA716B"/>
    <w:rsid w:val="00DB0CA4"/>
    <w:rsid w:val="00DB45F8"/>
    <w:rsid w:val="00DB6B46"/>
    <w:rsid w:val="00DB7675"/>
    <w:rsid w:val="00DC3565"/>
    <w:rsid w:val="00DC4DE2"/>
    <w:rsid w:val="00DD5199"/>
    <w:rsid w:val="00DE0BA0"/>
    <w:rsid w:val="00E02310"/>
    <w:rsid w:val="00E0475F"/>
    <w:rsid w:val="00E07916"/>
    <w:rsid w:val="00E12BA0"/>
    <w:rsid w:val="00E21167"/>
    <w:rsid w:val="00E25DCD"/>
    <w:rsid w:val="00E269E1"/>
    <w:rsid w:val="00E27C46"/>
    <w:rsid w:val="00E325A6"/>
    <w:rsid w:val="00E326FF"/>
    <w:rsid w:val="00E373C8"/>
    <w:rsid w:val="00E403D1"/>
    <w:rsid w:val="00E414A0"/>
    <w:rsid w:val="00E42DEA"/>
    <w:rsid w:val="00E439E5"/>
    <w:rsid w:val="00E45F13"/>
    <w:rsid w:val="00E50336"/>
    <w:rsid w:val="00E510BC"/>
    <w:rsid w:val="00E52BA4"/>
    <w:rsid w:val="00E52D3E"/>
    <w:rsid w:val="00E543DE"/>
    <w:rsid w:val="00E55CB3"/>
    <w:rsid w:val="00E55E16"/>
    <w:rsid w:val="00E61256"/>
    <w:rsid w:val="00E62EFE"/>
    <w:rsid w:val="00E64B5A"/>
    <w:rsid w:val="00E73CB2"/>
    <w:rsid w:val="00E80389"/>
    <w:rsid w:val="00E81751"/>
    <w:rsid w:val="00E81A79"/>
    <w:rsid w:val="00E839BA"/>
    <w:rsid w:val="00E8428A"/>
    <w:rsid w:val="00E932B4"/>
    <w:rsid w:val="00E97F7D"/>
    <w:rsid w:val="00EA05E6"/>
    <w:rsid w:val="00EA08AA"/>
    <w:rsid w:val="00EA1A6B"/>
    <w:rsid w:val="00EA59B8"/>
    <w:rsid w:val="00EA5A01"/>
    <w:rsid w:val="00EB0D9E"/>
    <w:rsid w:val="00EB6556"/>
    <w:rsid w:val="00EB7347"/>
    <w:rsid w:val="00EB7854"/>
    <w:rsid w:val="00EC1B49"/>
    <w:rsid w:val="00EC22F0"/>
    <w:rsid w:val="00EC2DF9"/>
    <w:rsid w:val="00EC6BA7"/>
    <w:rsid w:val="00EC6CDF"/>
    <w:rsid w:val="00EC7E47"/>
    <w:rsid w:val="00ED0FAA"/>
    <w:rsid w:val="00ED122D"/>
    <w:rsid w:val="00ED14C1"/>
    <w:rsid w:val="00EE4063"/>
    <w:rsid w:val="00EE4B38"/>
    <w:rsid w:val="00EE6E36"/>
    <w:rsid w:val="00EF24B2"/>
    <w:rsid w:val="00F00D6B"/>
    <w:rsid w:val="00F016BC"/>
    <w:rsid w:val="00F02C47"/>
    <w:rsid w:val="00F0506C"/>
    <w:rsid w:val="00F05AB0"/>
    <w:rsid w:val="00F0660B"/>
    <w:rsid w:val="00F10070"/>
    <w:rsid w:val="00F1148D"/>
    <w:rsid w:val="00F123AE"/>
    <w:rsid w:val="00F13EB2"/>
    <w:rsid w:val="00F16C91"/>
    <w:rsid w:val="00F17936"/>
    <w:rsid w:val="00F26721"/>
    <w:rsid w:val="00F26BF8"/>
    <w:rsid w:val="00F318F3"/>
    <w:rsid w:val="00F32B93"/>
    <w:rsid w:val="00F3706B"/>
    <w:rsid w:val="00F45CDD"/>
    <w:rsid w:val="00F45FF3"/>
    <w:rsid w:val="00F500AD"/>
    <w:rsid w:val="00F51E56"/>
    <w:rsid w:val="00F54881"/>
    <w:rsid w:val="00F5551A"/>
    <w:rsid w:val="00F555A9"/>
    <w:rsid w:val="00F56AAB"/>
    <w:rsid w:val="00F600C7"/>
    <w:rsid w:val="00F608FD"/>
    <w:rsid w:val="00F62CBA"/>
    <w:rsid w:val="00F653D6"/>
    <w:rsid w:val="00F73331"/>
    <w:rsid w:val="00F73E1A"/>
    <w:rsid w:val="00F73EAB"/>
    <w:rsid w:val="00F808AD"/>
    <w:rsid w:val="00F828B6"/>
    <w:rsid w:val="00F82B53"/>
    <w:rsid w:val="00F84088"/>
    <w:rsid w:val="00F8696D"/>
    <w:rsid w:val="00F87174"/>
    <w:rsid w:val="00F903B1"/>
    <w:rsid w:val="00F91C17"/>
    <w:rsid w:val="00F91D29"/>
    <w:rsid w:val="00F91D37"/>
    <w:rsid w:val="00F91DEC"/>
    <w:rsid w:val="00F93538"/>
    <w:rsid w:val="00F9610D"/>
    <w:rsid w:val="00FA0AC6"/>
    <w:rsid w:val="00FA3BAD"/>
    <w:rsid w:val="00FA4027"/>
    <w:rsid w:val="00FA770E"/>
    <w:rsid w:val="00FB08FD"/>
    <w:rsid w:val="00FB5E73"/>
    <w:rsid w:val="00FB657F"/>
    <w:rsid w:val="00FB697E"/>
    <w:rsid w:val="00FB719C"/>
    <w:rsid w:val="00FC25F7"/>
    <w:rsid w:val="00FC418F"/>
    <w:rsid w:val="00FC535E"/>
    <w:rsid w:val="00FC6CA5"/>
    <w:rsid w:val="00FD1130"/>
    <w:rsid w:val="00FD3356"/>
    <w:rsid w:val="00FD4BB0"/>
    <w:rsid w:val="00FD6D2D"/>
    <w:rsid w:val="00FE2A12"/>
    <w:rsid w:val="00FE40C2"/>
    <w:rsid w:val="00FE4A89"/>
    <w:rsid w:val="00FE4ACA"/>
    <w:rsid w:val="00FE6965"/>
    <w:rsid w:val="00FE6BBE"/>
    <w:rsid w:val="00FE7D09"/>
    <w:rsid w:val="00FF3380"/>
    <w:rsid w:val="00FF3446"/>
    <w:rsid w:val="00FF3CC4"/>
    <w:rsid w:val="00FF731B"/>
    <w:rsid w:val="5B3ADE8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03D7"/>
  <w15:docId w15:val="{2F5D9C00-2C81-4CC0-860F-CCDC0070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Standard">
    <w:name w:val="Normal"/>
    <w:qFormat/>
    <w:rsid w:val="00347552"/>
  </w:style>
  <w:style w:type="paragraph" w:styleId="berschrift1">
    <w:name w:val="heading 1"/>
    <w:basedOn w:val="Standard"/>
    <w:next w:val="Standard"/>
    <w:link w:val="berschrift1Zchn"/>
    <w:uiPriority w:val="9"/>
    <w:qFormat/>
    <w:rsid w:val="009C740D"/>
    <w:pPr>
      <w:keepNext/>
      <w:keepLines/>
      <w:spacing w:before="550" w:after="150"/>
      <w:outlineLvl w:val="0"/>
    </w:pPr>
    <w:rPr>
      <w:rFonts w:asciiTheme="majorHAnsi" w:eastAsiaTheme="majorEastAsia" w:hAnsiTheme="majorHAnsi" w:cstheme="majorBidi"/>
      <w:bCs/>
      <w:sz w:val="26"/>
      <w:szCs w:val="28"/>
    </w:rPr>
  </w:style>
  <w:style w:type="paragraph" w:styleId="berschrift2">
    <w:name w:val="heading 2"/>
    <w:basedOn w:val="Standard"/>
    <w:next w:val="Standard"/>
    <w:link w:val="berschrift2Zchn"/>
    <w:uiPriority w:val="9"/>
    <w:qFormat/>
    <w:rsid w:val="00A346B6"/>
    <w:pPr>
      <w:keepNext/>
      <w:keepLines/>
      <w:spacing w:before="260" w:after="17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A346B6"/>
    <w:pPr>
      <w:keepNext/>
      <w:keepLines/>
      <w:spacing w:before="260" w:after="170"/>
      <w:outlineLvl w:val="2"/>
    </w:pPr>
    <w:rPr>
      <w:rFonts w:asciiTheme="majorHAnsi" w:eastAsiaTheme="majorEastAsia" w:hAnsiTheme="majorHAnsi" w:cstheme="majorBidi"/>
      <w:b/>
      <w:sz w:val="22"/>
      <w:szCs w:val="24"/>
    </w:rPr>
  </w:style>
  <w:style w:type="paragraph" w:styleId="berschrift4">
    <w:name w:val="heading 4"/>
    <w:basedOn w:val="Standard"/>
    <w:next w:val="Standard"/>
    <w:link w:val="berschrift4Zchn"/>
    <w:uiPriority w:val="9"/>
    <w:unhideWhenUsed/>
    <w:qFormat/>
    <w:rsid w:val="003E02D1"/>
    <w:pPr>
      <w:keepNext/>
      <w:keepLines/>
      <w:spacing w:before="260"/>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52095D"/>
  </w:style>
  <w:style w:type="paragraph" w:styleId="Fuzeile">
    <w:name w:val="footer"/>
    <w:basedOn w:val="Standard"/>
    <w:link w:val="FuzeileZchn"/>
    <w:uiPriority w:val="94"/>
    <w:semiHidden/>
    <w:rsid w:val="00455A28"/>
    <w:pPr>
      <w:spacing w:line="240" w:lineRule="auto"/>
    </w:pPr>
    <w:rPr>
      <w:sz w:val="15"/>
    </w:rPr>
  </w:style>
  <w:style w:type="character" w:customStyle="1" w:styleId="FuzeileZchn">
    <w:name w:val="Fußzeile Zchn"/>
    <w:basedOn w:val="Absatz-Standardschriftart"/>
    <w:link w:val="Fuzeile"/>
    <w:uiPriority w:val="94"/>
    <w:semiHidden/>
    <w:rsid w:val="003F6A8E"/>
    <w:rPr>
      <w:sz w:val="15"/>
    </w:rPr>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39"/>
    <w:rsid w:val="0061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C740D"/>
    <w:rPr>
      <w:rFonts w:asciiTheme="majorHAnsi" w:eastAsiaTheme="majorEastAsia" w:hAnsiTheme="majorHAnsi" w:cstheme="majorBidi"/>
      <w:bCs/>
      <w:sz w:val="26"/>
      <w:szCs w:val="28"/>
    </w:rPr>
  </w:style>
  <w:style w:type="character" w:customStyle="1" w:styleId="berschrift2Zchn">
    <w:name w:val="Überschrift 2 Zchn"/>
    <w:basedOn w:val="Absatz-Standardschriftart"/>
    <w:link w:val="berschrift2"/>
    <w:uiPriority w:val="9"/>
    <w:rsid w:val="00A346B6"/>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390F2F"/>
    <w:pPr>
      <w:spacing w:line="228" w:lineRule="auto"/>
      <w:contextualSpacing/>
    </w:pPr>
    <w:rPr>
      <w:rFonts w:asciiTheme="majorHAnsi" w:eastAsiaTheme="majorEastAsia" w:hAnsiTheme="majorHAnsi" w:cstheme="majorBidi"/>
      <w:b/>
      <w:sz w:val="32"/>
      <w:szCs w:val="52"/>
    </w:rPr>
  </w:style>
  <w:style w:type="character" w:customStyle="1" w:styleId="TitelZchn">
    <w:name w:val="Titel Zchn"/>
    <w:basedOn w:val="Absatz-Standardschriftart"/>
    <w:link w:val="Titel"/>
    <w:uiPriority w:val="11"/>
    <w:rsid w:val="00390F2F"/>
    <w:rPr>
      <w:rFonts w:asciiTheme="majorHAnsi" w:eastAsiaTheme="majorEastAsia" w:hAnsiTheme="majorHAnsi" w:cstheme="majorBidi"/>
      <w:b/>
      <w:sz w:val="32"/>
      <w:szCs w:val="52"/>
    </w:rPr>
  </w:style>
  <w:style w:type="paragraph" w:customStyle="1" w:styleId="Brieftitel">
    <w:name w:val="Brieftitel"/>
    <w:basedOn w:val="Standard"/>
    <w:link w:val="BrieftitelZchn"/>
    <w:uiPriority w:val="14"/>
    <w:rsid w:val="005F69A3"/>
    <w:pPr>
      <w:spacing w:after="440"/>
      <w:contextualSpacing/>
    </w:pPr>
    <w:rPr>
      <w:rFonts w:asciiTheme="majorHAnsi" w:hAnsiTheme="majorHAnsi"/>
      <w:b/>
      <w:sz w:val="24"/>
    </w:rPr>
  </w:style>
  <w:style w:type="character" w:customStyle="1" w:styleId="BrieftitelZchn">
    <w:name w:val="Brieftitel Zchn"/>
    <w:basedOn w:val="Absatz-Standardschriftart"/>
    <w:link w:val="Brieftitel"/>
    <w:uiPriority w:val="14"/>
    <w:rsid w:val="005F69A3"/>
    <w:rPr>
      <w:rFonts w:asciiTheme="majorHAnsi" w:hAnsiTheme="majorHAnsi"/>
      <w:b/>
      <w:sz w:val="24"/>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613B1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uiPriority w:val="9"/>
    <w:rsid w:val="00A346B6"/>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rsid w:val="003E02D1"/>
    <w:rPr>
      <w:rFonts w:asciiTheme="majorHAnsi" w:eastAsiaTheme="majorEastAsia" w:hAnsiTheme="majorHAnsi" w:cstheme="majorBidi"/>
      <w:b/>
    </w:rPr>
  </w:style>
  <w:style w:type="character" w:customStyle="1" w:styleId="berschrift5Zchn">
    <w:name w:val="Überschrift 5 Zchn"/>
    <w:basedOn w:val="Absatz-Standardschriftart"/>
    <w:link w:val="berschrift5"/>
    <w:uiPriority w:val="9"/>
    <w:semiHidden/>
    <w:rsid w:val="00A174FE"/>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C6793B"/>
    <w:pPr>
      <w:numPr>
        <w:numId w:val="35"/>
      </w:numPr>
      <w:spacing w:after="60"/>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390F2F"/>
    <w:pPr>
      <w:numPr>
        <w:ilvl w:val="1"/>
      </w:numPr>
    </w:pPr>
    <w:rPr>
      <w:rFonts w:eastAsiaTheme="minorEastAsia"/>
      <w:sz w:val="32"/>
    </w:rPr>
  </w:style>
  <w:style w:type="character" w:customStyle="1" w:styleId="UntertitelZchn">
    <w:name w:val="Untertitel Zchn"/>
    <w:basedOn w:val="Absatz-Standardschriftart"/>
    <w:link w:val="Untertitel"/>
    <w:uiPriority w:val="12"/>
    <w:rsid w:val="00390F2F"/>
    <w:rPr>
      <w:rFonts w:eastAsiaTheme="minorEastAsia"/>
      <w:sz w:val="32"/>
    </w:rPr>
  </w:style>
  <w:style w:type="paragraph" w:styleId="Datum">
    <w:name w:val="Date"/>
    <w:basedOn w:val="Standard"/>
    <w:next w:val="Standard"/>
    <w:link w:val="DatumZchn"/>
    <w:uiPriority w:val="15"/>
    <w:semiHidden/>
    <w:rsid w:val="005F69A3"/>
    <w:pPr>
      <w:spacing w:before="1160" w:after="440"/>
    </w:pPr>
  </w:style>
  <w:style w:type="character" w:customStyle="1" w:styleId="DatumZchn">
    <w:name w:val="Datum Zchn"/>
    <w:basedOn w:val="Absatz-Standardschriftart"/>
    <w:link w:val="Datum"/>
    <w:uiPriority w:val="15"/>
    <w:semiHidden/>
    <w:rsid w:val="0052095D"/>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2095D"/>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13B12"/>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C6793B"/>
    <w:pPr>
      <w:numPr>
        <w:ilvl w:val="1"/>
        <w:numId w:val="36"/>
      </w:numPr>
    </w:pPr>
  </w:style>
  <w:style w:type="paragraph" w:customStyle="1" w:styleId="Aufzhlung3">
    <w:name w:val="Aufzählung 3"/>
    <w:basedOn w:val="Aufzhlung1"/>
    <w:uiPriority w:val="6"/>
    <w:rsid w:val="00C6793B"/>
    <w:pPr>
      <w:numPr>
        <w:ilvl w:val="2"/>
        <w:numId w:val="37"/>
      </w:numPr>
    </w:pPr>
  </w:style>
  <w:style w:type="paragraph" w:styleId="Beschriftung">
    <w:name w:val="caption"/>
    <w:basedOn w:val="Standard"/>
    <w:next w:val="Standard"/>
    <w:uiPriority w:val="35"/>
    <w:semiHidden/>
    <w:rsid w:val="002F68A2"/>
    <w:pPr>
      <w:spacing w:before="120" w:after="240" w:line="240" w:lineRule="auto"/>
    </w:pPr>
    <w:rPr>
      <w:b/>
      <w:iCs/>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rsid w:val="00FE4A89"/>
    <w:pPr>
      <w:spacing w:line="260" w:lineRule="atLeast"/>
      <w:jc w:val="right"/>
    </w:pPr>
    <w:rPr>
      <w:sz w:val="18"/>
    </w:rPr>
  </w:style>
  <w:style w:type="paragraph" w:customStyle="1" w:styleId="berschrift1nummeriert">
    <w:name w:val="Überschrift 1 nummeriert"/>
    <w:basedOn w:val="berschrift1"/>
    <w:next w:val="StandardmitEinzug"/>
    <w:uiPriority w:val="10"/>
    <w:qFormat/>
    <w:rsid w:val="0049182A"/>
    <w:pPr>
      <w:numPr>
        <w:numId w:val="42"/>
      </w:numPr>
    </w:pPr>
    <w:rPr>
      <w:bCs w:val="0"/>
    </w:rPr>
  </w:style>
  <w:style w:type="paragraph" w:customStyle="1" w:styleId="berschrift2nummeriert">
    <w:name w:val="Überschrift 2 nummeriert"/>
    <w:basedOn w:val="berschrift2"/>
    <w:next w:val="StandardmitEinzug"/>
    <w:uiPriority w:val="10"/>
    <w:rsid w:val="00F32B93"/>
    <w:pPr>
      <w:numPr>
        <w:ilvl w:val="1"/>
        <w:numId w:val="42"/>
      </w:numPr>
    </w:pPr>
  </w:style>
  <w:style w:type="paragraph" w:customStyle="1" w:styleId="berschrift3nummeriert">
    <w:name w:val="Überschrift 3 nummeriert"/>
    <w:basedOn w:val="berschrift3"/>
    <w:next w:val="StandardmitEinzug"/>
    <w:uiPriority w:val="10"/>
    <w:rsid w:val="00F600C7"/>
    <w:pPr>
      <w:numPr>
        <w:ilvl w:val="2"/>
        <w:numId w:val="42"/>
      </w:numPr>
    </w:pPr>
  </w:style>
  <w:style w:type="paragraph" w:customStyle="1" w:styleId="berschrift4nummeriert">
    <w:name w:val="Überschrift 4 nummeriert"/>
    <w:basedOn w:val="berschrift4"/>
    <w:next w:val="StandardmitEinzug"/>
    <w:uiPriority w:val="10"/>
    <w:rsid w:val="00F600C7"/>
    <w:pPr>
      <w:numPr>
        <w:ilvl w:val="3"/>
        <w:numId w:val="42"/>
      </w:numPr>
    </w:pPr>
  </w:style>
  <w:style w:type="paragraph" w:styleId="Verzeichnis1">
    <w:name w:val="toc 1"/>
    <w:basedOn w:val="Standard"/>
    <w:next w:val="Standard"/>
    <w:autoRedefine/>
    <w:uiPriority w:val="39"/>
    <w:semiHidden/>
    <w:rsid w:val="00A346B6"/>
    <w:pPr>
      <w:tabs>
        <w:tab w:val="right" w:leader="dot" w:pos="9070"/>
      </w:tabs>
      <w:spacing w:before="120"/>
      <w:ind w:left="567" w:hanging="567"/>
    </w:pPr>
    <w:rPr>
      <w:bCs/>
      <w:noProof/>
      <w:sz w:val="26"/>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4A25A0"/>
    <w:pPr>
      <w:pBdr>
        <w:bottom w:val="single" w:sz="2" w:space="3" w:color="auto"/>
      </w:pBdr>
    </w:pPr>
    <w:rPr>
      <w:spacing w:val="2"/>
      <w:sz w:val="13"/>
    </w:rPr>
  </w:style>
  <w:style w:type="paragraph" w:customStyle="1" w:styleId="Nummerierung1">
    <w:name w:val="Nummerierung 1"/>
    <w:basedOn w:val="Standard"/>
    <w:uiPriority w:val="7"/>
    <w:qFormat/>
    <w:rsid w:val="009804FC"/>
    <w:pPr>
      <w:numPr>
        <w:ilvl w:val="5"/>
        <w:numId w:val="42"/>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42"/>
      </w:numPr>
    </w:pPr>
  </w:style>
  <w:style w:type="paragraph" w:customStyle="1" w:styleId="Nummerierung3">
    <w:name w:val="Nummerierung 3"/>
    <w:basedOn w:val="Nummerierung2"/>
    <w:uiPriority w:val="7"/>
    <w:qFormat/>
    <w:rsid w:val="005A357F"/>
    <w:pPr>
      <w:numPr>
        <w:ilvl w:val="7"/>
      </w:numPr>
    </w:pPr>
  </w:style>
  <w:style w:type="paragraph" w:customStyle="1" w:styleId="berschrift5nummeriert">
    <w:name w:val="Überschrift 5 nummeriert"/>
    <w:basedOn w:val="berschrift5"/>
    <w:next w:val="StandardmitEinzug"/>
    <w:uiPriority w:val="10"/>
    <w:semiHidden/>
    <w:rsid w:val="005A357F"/>
    <w:pPr>
      <w:numPr>
        <w:ilvl w:val="4"/>
        <w:numId w:val="42"/>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Zirkular">
    <w:name w:val="Erstellt durch Vorlagenbauer.ch für Zirkular"/>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table" w:customStyle="1" w:styleId="ZirkularTabelle1">
    <w:name w:val="Zirkular Tabelle 1"/>
    <w:basedOn w:val="NormaleTabelle"/>
    <w:uiPriority w:val="99"/>
    <w:rsid w:val="00D27003"/>
    <w:tblPr>
      <w:tblBorders>
        <w:insideH w:val="single" w:sz="2" w:space="0" w:color="auto"/>
      </w:tblBorders>
      <w:tblCellMar>
        <w:left w:w="0" w:type="dxa"/>
        <w:bottom w:w="74" w:type="dxa"/>
        <w:right w:w="28" w:type="dxa"/>
      </w:tblCellMar>
    </w:tblPr>
    <w:tblStylePr w:type="firstRow">
      <w:pPr>
        <w:wordWrap/>
        <w:spacing w:line="180" w:lineRule="atLeast"/>
      </w:pPr>
      <w:rPr>
        <w:rFonts w:asciiTheme="majorHAnsi" w:hAnsiTheme="majorHAnsi"/>
        <w:b/>
        <w:i w:val="0"/>
        <w:sz w:val="15"/>
      </w:rPr>
      <w:tblPr/>
      <w:tcPr>
        <w:tcBorders>
          <w:top w:val="nil"/>
          <w:left w:val="nil"/>
          <w:bottom w:val="single" w:sz="2" w:space="0" w:color="auto"/>
          <w:right w:val="nil"/>
          <w:insideH w:val="nil"/>
          <w:insideV w:val="nil"/>
          <w:tl2br w:val="nil"/>
          <w:tr2bl w:val="nil"/>
        </w:tcBorders>
      </w:tcPr>
    </w:tblStylePr>
    <w:tblStylePr w:type="lastRow">
      <w:rPr>
        <w:rFonts w:asciiTheme="majorHAnsi" w:hAnsiTheme="majorHAnsi"/>
        <w:b/>
        <w:i w:val="0"/>
      </w:rPr>
      <w:tblPr/>
      <w:tcPr>
        <w:tcBorders>
          <w:top w:val="single" w:sz="2" w:space="0" w:color="auto"/>
          <w:left w:val="nil"/>
          <w:bottom w:val="double" w:sz="2" w:space="0" w:color="auto"/>
          <w:right w:val="nil"/>
          <w:insideH w:val="nil"/>
          <w:insideV w:val="nil"/>
          <w:tl2br w:val="nil"/>
          <w:tr2bl w:val="nil"/>
        </w:tcBorders>
      </w:tcPr>
    </w:tblStylePr>
  </w:style>
  <w:style w:type="paragraph" w:customStyle="1" w:styleId="StandardmitEinzug">
    <w:name w:val="Standard mit Einzug"/>
    <w:basedOn w:val="Standard"/>
    <w:qFormat/>
    <w:rsid w:val="00172343"/>
    <w:pPr>
      <w:ind w:left="454"/>
    </w:pPr>
  </w:style>
  <w:style w:type="paragraph" w:customStyle="1" w:styleId="berschrift3mitEinzug">
    <w:name w:val="Überschrift 3 mit Einzug"/>
    <w:basedOn w:val="berschrift3"/>
    <w:next w:val="StandardmitEinzug"/>
    <w:uiPriority w:val="9"/>
    <w:qFormat/>
    <w:rsid w:val="00A346B6"/>
    <w:pPr>
      <w:ind w:left="454"/>
    </w:pPr>
  </w:style>
  <w:style w:type="paragraph" w:customStyle="1" w:styleId="berschrift4mitEinzug">
    <w:name w:val="Überschrift 4 mit Einzug"/>
    <w:basedOn w:val="berschrift4"/>
    <w:next w:val="StandardmitEinzug2"/>
    <w:uiPriority w:val="9"/>
    <w:qFormat/>
    <w:rsid w:val="003E02D1"/>
    <w:pPr>
      <w:pBdr>
        <w:top w:val="single" w:sz="2" w:space="1" w:color="auto"/>
      </w:pBdr>
      <w:tabs>
        <w:tab w:val="left" w:pos="1531"/>
      </w:tabs>
      <w:ind w:left="1134"/>
    </w:pPr>
  </w:style>
  <w:style w:type="paragraph" w:customStyle="1" w:styleId="StandardmitEinzug2">
    <w:name w:val="Standard mit Einzug 2"/>
    <w:basedOn w:val="Standard"/>
    <w:qFormat/>
    <w:rsid w:val="00027502"/>
    <w:pPr>
      <w:ind w:left="1531"/>
    </w:pPr>
  </w:style>
  <w:style w:type="character" w:customStyle="1" w:styleId="Texte">
    <w:name w:val="Texte"/>
    <w:uiPriority w:val="99"/>
    <w:rsid w:val="00BF46AC"/>
    <w:rPr>
      <w:rFonts w:ascii="Neue Plak Text" w:hAnsi="Neue Plak Text" w:cs="Neue Plak Text"/>
      <w:sz w:val="20"/>
      <w:szCs w:val="20"/>
    </w:rPr>
  </w:style>
  <w:style w:type="character" w:customStyle="1" w:styleId="TexteBold">
    <w:name w:val="Texte Bold"/>
    <w:basedOn w:val="Texte"/>
    <w:uiPriority w:val="99"/>
    <w:rsid w:val="00BF46AC"/>
    <w:rPr>
      <w:rFonts w:ascii="Neue Plak Text" w:hAnsi="Neue Plak Text" w:cs="Neue Plak Text"/>
      <w:b/>
      <w:bCs/>
      <w:sz w:val="20"/>
      <w:szCs w:val="20"/>
    </w:rPr>
  </w:style>
  <w:style w:type="paragraph" w:customStyle="1" w:styleId="Kommentar">
    <w:name w:val="Kommentar"/>
    <w:basedOn w:val="StandardmitEinzug"/>
    <w:next w:val="StandardmitEinzug2"/>
    <w:qFormat/>
    <w:rsid w:val="002667D4"/>
    <w:pPr>
      <w:tabs>
        <w:tab w:val="left" w:pos="1134"/>
      </w:tabs>
      <w:ind w:left="1475" w:hanging="1021"/>
    </w:pPr>
    <w:rPr>
      <w:color w:val="7F7F7F" w:themeColor="text1" w:themeTint="80"/>
    </w:rPr>
  </w:style>
  <w:style w:type="numbering" w:customStyle="1" w:styleId="AktuelleListe1">
    <w:name w:val="Aktuelle Liste1"/>
    <w:uiPriority w:val="99"/>
    <w:rsid w:val="0049182A"/>
    <w:pPr>
      <w:numPr>
        <w:numId w:val="38"/>
      </w:numPr>
    </w:pPr>
  </w:style>
  <w:style w:type="paragraph" w:customStyle="1" w:styleId="berschriftTabelle">
    <w:name w:val="Überschrift Tabelle"/>
    <w:basedOn w:val="berschrift2"/>
    <w:qFormat/>
    <w:rsid w:val="000D3A6A"/>
    <w:pPr>
      <w:spacing w:before="120" w:after="120"/>
      <w:ind w:left="454" w:hanging="454"/>
    </w:pPr>
  </w:style>
  <w:style w:type="paragraph" w:customStyle="1" w:styleId="berschrift4mitEinzug2">
    <w:name w:val="Überschrift 4 mit Einzug 2"/>
    <w:basedOn w:val="berschrift4"/>
    <w:qFormat/>
    <w:rsid w:val="008640FF"/>
    <w:pPr>
      <w:ind w:left="454"/>
    </w:pPr>
  </w:style>
  <w:style w:type="paragraph" w:customStyle="1" w:styleId="berschriftTitelblatt">
    <w:name w:val="Überschrift Titelblatt"/>
    <w:basedOn w:val="berschrift1"/>
    <w:qFormat/>
    <w:rsid w:val="00F62CBA"/>
    <w:pPr>
      <w:spacing w:before="480"/>
    </w:pPr>
    <w:rPr>
      <w:sz w:val="48"/>
    </w:rPr>
  </w:style>
  <w:style w:type="numbering" w:customStyle="1" w:styleId="AktuelleListe2">
    <w:name w:val="Aktuelle Liste2"/>
    <w:uiPriority w:val="99"/>
    <w:rsid w:val="00ED0FAA"/>
    <w:pPr>
      <w:numPr>
        <w:numId w:val="41"/>
      </w:numPr>
    </w:pPr>
  </w:style>
  <w:style w:type="character" w:styleId="Kommentarzeichen">
    <w:name w:val="annotation reference"/>
    <w:basedOn w:val="Absatz-Standardschriftart"/>
    <w:uiPriority w:val="79"/>
    <w:semiHidden/>
    <w:unhideWhenUsed/>
    <w:rsid w:val="00732FDB"/>
    <w:rPr>
      <w:sz w:val="16"/>
      <w:szCs w:val="16"/>
    </w:rPr>
  </w:style>
  <w:style w:type="paragraph" w:styleId="Kommentartext">
    <w:name w:val="annotation text"/>
    <w:basedOn w:val="Standard"/>
    <w:link w:val="KommentartextZchn"/>
    <w:uiPriority w:val="79"/>
    <w:unhideWhenUsed/>
    <w:rsid w:val="00732FDB"/>
    <w:pPr>
      <w:spacing w:line="240" w:lineRule="auto"/>
    </w:pPr>
    <w:rPr>
      <w:sz w:val="20"/>
      <w:szCs w:val="20"/>
    </w:rPr>
  </w:style>
  <w:style w:type="character" w:customStyle="1" w:styleId="KommentartextZchn">
    <w:name w:val="Kommentartext Zchn"/>
    <w:basedOn w:val="Absatz-Standardschriftart"/>
    <w:link w:val="Kommentartext"/>
    <w:uiPriority w:val="79"/>
    <w:rsid w:val="00732FDB"/>
    <w:rPr>
      <w:sz w:val="20"/>
      <w:szCs w:val="20"/>
    </w:rPr>
  </w:style>
  <w:style w:type="paragraph" w:styleId="Kommentarthema">
    <w:name w:val="annotation subject"/>
    <w:basedOn w:val="Kommentartext"/>
    <w:next w:val="Kommentartext"/>
    <w:link w:val="KommentarthemaZchn"/>
    <w:uiPriority w:val="79"/>
    <w:semiHidden/>
    <w:unhideWhenUsed/>
    <w:rsid w:val="00732FDB"/>
    <w:rPr>
      <w:b/>
      <w:bCs/>
    </w:rPr>
  </w:style>
  <w:style w:type="character" w:customStyle="1" w:styleId="KommentarthemaZchn">
    <w:name w:val="Kommentarthema Zchn"/>
    <w:basedOn w:val="KommentartextZchn"/>
    <w:link w:val="Kommentarthema"/>
    <w:uiPriority w:val="79"/>
    <w:semiHidden/>
    <w:rsid w:val="00732FDB"/>
    <w:rPr>
      <w:b/>
      <w:bCs/>
      <w:sz w:val="20"/>
      <w:szCs w:val="20"/>
    </w:rPr>
  </w:style>
  <w:style w:type="paragraph" w:styleId="berarbeitung">
    <w:name w:val="Revision"/>
    <w:hidden/>
    <w:uiPriority w:val="99"/>
    <w:semiHidden/>
    <w:rsid w:val="00944D7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Larissa-Design">
  <a:themeElements>
    <a:clrScheme name="VB Seriös">
      <a:dk1>
        <a:sysClr val="windowText" lastClr="000000"/>
      </a:dk1>
      <a:lt1>
        <a:sysClr val="window" lastClr="FFFFFF"/>
      </a:lt1>
      <a:dk2>
        <a:srgbClr val="4B4B4B"/>
      </a:dk2>
      <a:lt2>
        <a:srgbClr val="B9B9B9"/>
      </a:lt2>
      <a:accent1>
        <a:srgbClr val="3D90AD"/>
      </a:accent1>
      <a:accent2>
        <a:srgbClr val="3FBEBB"/>
      </a:accent2>
      <a:accent3>
        <a:srgbClr val="44BA74"/>
      </a:accent3>
      <a:accent4>
        <a:srgbClr val="BF87C3"/>
      </a:accent4>
      <a:accent5>
        <a:srgbClr val="ECCE62"/>
      </a:accent5>
      <a:accent6>
        <a:srgbClr val="DD8475"/>
      </a:accent6>
      <a:hlink>
        <a:srgbClr val="000000"/>
      </a:hlink>
      <a:folHlink>
        <a:srgbClr val="000000"/>
      </a:folHlink>
    </a:clrScheme>
    <a:fontScheme name="Zirkular">
      <a:majorFont>
        <a:latin typeface="Arial Nova"/>
        <a:ea typeface=""/>
        <a:cs typeface=""/>
      </a:majorFont>
      <a:minorFont>
        <a:latin typeface="Arial Nov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9A511DC43D61DA41A11278453358053B" ma:contentTypeVersion="15" ma:contentTypeDescription="Ein neues Dokument erstellen." ma:contentTypeScope="" ma:versionID="70d2737a50279634aae7fe674d8f73ab">
  <xsd:schema xmlns:xsd="http://www.w3.org/2001/XMLSchema" xmlns:xs="http://www.w3.org/2001/XMLSchema" xmlns:p="http://schemas.microsoft.com/office/2006/metadata/properties" xmlns:ns2="04067e8a-1a00-453e-b73a-8883c2a42e7f" xmlns:ns3="0f422db5-d7f4-4ace-a204-9e242309845f" targetNamespace="http://schemas.microsoft.com/office/2006/metadata/properties" ma:root="true" ma:fieldsID="f1040590b90a91c08aaca56c9e04d5de" ns2:_="" ns3:_="">
    <xsd:import namespace="04067e8a-1a00-453e-b73a-8883c2a42e7f"/>
    <xsd:import namespace="0f422db5-d7f4-4ace-a204-9e2423098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7e8a-1a00-453e-b73a-8883c2a42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c03997a-d094-413b-a155-26a5ffd448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22db5-d7f4-4ace-a204-9e242309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29c04-0258-4dad-83c9-20ad074d3457}" ma:internalName="TaxCatchAll" ma:showField="CatchAllData" ma:web="0f422db5-d7f4-4ace-a204-9e24230984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067e8a-1a00-453e-b73a-8883c2a42e7f">
      <Terms xmlns="http://schemas.microsoft.com/office/infopath/2007/PartnerControls"/>
    </lcf76f155ced4ddcb4097134ff3c332f>
    <TaxCatchAll xmlns="0f422db5-d7f4-4ace-a204-9e24230984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56620-2EC7-4F6C-ABFF-FCF24D5BA3BD}">
  <ds:schemaRefs>
    <ds:schemaRef ds:uri="http://schemas.openxmlformats.org/officeDocument/2006/bibliography"/>
  </ds:schemaRefs>
</ds:datastoreItem>
</file>

<file path=customXml/itemProps2.xml><?xml version="1.0" encoding="utf-8"?>
<ds:datastoreItem xmlns:ds="http://schemas.openxmlformats.org/officeDocument/2006/customXml" ds:itemID="{012596B8-205F-4531-BAE7-D0ACCC50E6D0}"/>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06ec5ca5-e23c-40d3-8293-bc9ea27c0b9a"/>
    <ds:schemaRef ds:uri="68628b2f-7e15-4bb9-b45d-9b408bd3f434"/>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3384</Characters>
  <Application>Microsoft Office Word</Application>
  <DocSecurity>0</DocSecurity>
  <Lines>28</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erstellt durch Vorlagenbauer.ch</dc:description>
  <cp:lastModifiedBy>Ott Cynthia (ottc)</cp:lastModifiedBy>
  <cp:revision>402</cp:revision>
  <cp:lastPrinted>2024-04-26T11:53:00Z</cp:lastPrinted>
  <dcterms:created xsi:type="dcterms:W3CDTF">2024-03-14T00:58:00Z</dcterms:created>
  <dcterms:modified xsi:type="dcterms:W3CDTF">2024-04-26T11:53:00Z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0x010100BCCE5ADC980B8C4294CC9D6C9C85AF87</vt:lpwstr>
  </property>
  <property fmtid="{D5CDD505-2E9C-101B-9397-08002B2CF9AE}" pid="3" name="MediaServiceImageTags">
    <vt:lpwstr/>
  </property>
  <property fmtid="{D5CDD505-2E9C-101B-9397-08002B2CF9AE}" pid="4" name="Order">
    <vt:r8>800</vt:r8>
  </property>
  <property fmtid="{D5CDD505-2E9C-101B-9397-08002B2CF9AE}" pid="5" name="MSIP_Label_10d9bad3-6dac-4e9a-89a3-89f3b8d247b2_Enabled">
    <vt:lpwstr>true</vt:lpwstr>
  </property>
  <property fmtid="{D5CDD505-2E9C-101B-9397-08002B2CF9AE}" pid="6" name="MSIP_Label_10d9bad3-6dac-4e9a-89a3-89f3b8d247b2_SetDate">
    <vt:lpwstr>2024-03-13T08:58:22Z</vt:lpwstr>
  </property>
  <property fmtid="{D5CDD505-2E9C-101B-9397-08002B2CF9AE}" pid="7" name="MSIP_Label_10d9bad3-6dac-4e9a-89a3-89f3b8d247b2_Method">
    <vt:lpwstr>Standard</vt:lpwstr>
  </property>
  <property fmtid="{D5CDD505-2E9C-101B-9397-08002B2CF9AE}" pid="8" name="MSIP_Label_10d9bad3-6dac-4e9a-89a3-89f3b8d247b2_Name">
    <vt:lpwstr>10d9bad3-6dac-4e9a-89a3-89f3b8d247b2</vt:lpwstr>
  </property>
  <property fmtid="{D5CDD505-2E9C-101B-9397-08002B2CF9AE}" pid="9" name="MSIP_Label_10d9bad3-6dac-4e9a-89a3-89f3b8d247b2_SiteId">
    <vt:lpwstr>5d1a9f9d-201f-4a10-b983-451cf65cbc1e</vt:lpwstr>
  </property>
  <property fmtid="{D5CDD505-2E9C-101B-9397-08002B2CF9AE}" pid="10" name="MSIP_Label_10d9bad3-6dac-4e9a-89a3-89f3b8d247b2_ActionId">
    <vt:lpwstr>278770fb-fe87-4fe3-a575-d31625029298</vt:lpwstr>
  </property>
  <property fmtid="{D5CDD505-2E9C-101B-9397-08002B2CF9AE}" pid="11" name="MSIP_Label_10d9bad3-6dac-4e9a-89a3-89f3b8d247b2_ContentBits">
    <vt:lpwstr>0</vt:lpwstr>
  </property>
</Properties>
</file>